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color w:val="003399"/>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color w:val="003399"/>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color w:val="003399"/>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color w:val="003399"/>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color w:val="003399"/>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color w:val="003399"/>
        </w:rPr>
      </w:pPr>
      <w:bookmarkStart w:colFirst="0" w:colLast="0" w:name="_heading=h.lnvxupxtue5a" w:id="0"/>
      <w:bookmarkEnd w:id="0"/>
      <w:r w:rsidDel="00000000" w:rsidR="00000000" w:rsidRPr="00000000">
        <w:rPr>
          <w:rtl w:val="0"/>
        </w:rPr>
      </w:r>
    </w:p>
    <w:p w:rsidR="00000000" w:rsidDel="00000000" w:rsidP="00000000" w:rsidRDefault="00000000" w:rsidRPr="00000000" w14:paraId="0000000A">
      <w:pPr>
        <w:jc w:val="both"/>
        <w:rPr>
          <w:rFonts w:ascii="Calibri" w:cs="Calibri" w:eastAsia="Calibri" w:hAnsi="Calibri"/>
          <w:color w:val="003399"/>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color w:val="003399"/>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color w:val="003399"/>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color w:val="003399"/>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color w:val="003399"/>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color w:val="003399"/>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color w:val="003399"/>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bCs w:val="1"/>
          <w:color w:val="003399"/>
          <w:sz w:val="72"/>
          <w:szCs w:val="72"/>
        </w:rPr>
      </w:pPr>
      <w:r w:rsidDel="00000000" w:rsidR="00000000" w:rsidRPr="00000000">
        <w:rPr>
          <w:rFonts w:ascii="Calibri" w:cs="Calibri" w:eastAsia="Calibri" w:hAnsi="Calibri"/>
          <w:b w:val="1"/>
          <w:bCs w:val="1"/>
          <w:color w:val="003399"/>
          <w:sz w:val="72"/>
          <w:szCs w:val="72"/>
          <w:rtl w:val="0"/>
        </w:rPr>
        <w:t xml:space="preserve">CANDIDATE EXAM HANDBOOK</w:t>
      </w:r>
    </w:p>
    <w:p w:rsidR="00000000" w:rsidDel="00000000" w:rsidP="00000000" w:rsidRDefault="00000000" w:rsidRPr="00000000" w14:paraId="00000012">
      <w:pPr>
        <w:rPr>
          <w:rFonts w:ascii="Calibri" w:cs="Calibri" w:eastAsia="Calibri" w:hAnsi="Calibri"/>
          <w:b w:val="1"/>
          <w:bCs w:val="1"/>
          <w:color w:val="ff3300"/>
          <w:sz w:val="72"/>
          <w:szCs w:val="72"/>
          <w:highlight w:val="white"/>
        </w:rPr>
      </w:pPr>
      <w:r w:rsidDel="00000000" w:rsidR="00000000" w:rsidRPr="00000000">
        <w:rPr>
          <w:rFonts w:ascii="Calibri" w:cs="Calibri" w:eastAsia="Calibri" w:hAnsi="Calibri"/>
          <w:color w:val="ff3300"/>
          <w:sz w:val="72"/>
          <w:szCs w:val="72"/>
          <w:highlight w:val="white"/>
          <w:rtl w:val="0"/>
        </w:rPr>
        <w:t xml:space="preserve">2025/26</w:t>
      </w:r>
      <w:r w:rsidDel="00000000" w:rsidR="00000000" w:rsidRPr="00000000">
        <w:rPr>
          <w:rFonts w:ascii="Calibri" w:cs="Calibri" w:eastAsia="Calibri" w:hAnsi="Calibri"/>
          <w:b w:val="1"/>
          <w:bCs w:val="1"/>
          <w:color w:val="ff3300"/>
          <w:highlight w:val="white"/>
          <w:rtl w:val="0"/>
        </w:rPr>
        <w:t xml:space="preserve"> </w:t>
      </w:r>
      <w:r w:rsidDel="00000000" w:rsidR="00000000" w:rsidRPr="00000000">
        <w:rPr>
          <w:rtl w:val="0"/>
        </w:rPr>
      </w:r>
    </w:p>
    <w:p w:rsidR="00000000" w:rsidDel="00000000" w:rsidP="00000000" w:rsidRDefault="00000000" w:rsidRPr="00000000" w14:paraId="00000013">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9">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D">
      <w:pPr>
        <w:spacing w:line="276" w:lineRule="auto"/>
        <w:ind w:left="1080" w:hanging="1080"/>
        <w:jc w:val="right"/>
        <w:rPr>
          <w:rFonts w:ascii="Calibri" w:cs="Calibri" w:eastAsia="Calibri" w:hAnsi="Calibri"/>
        </w:rPr>
      </w:pPr>
      <w:r w:rsidDel="00000000" w:rsidR="00000000" w:rsidRPr="00000000">
        <w:rPr>
          <w:rFonts w:ascii="Calibri" w:cs="Calibri" w:eastAsia="Calibri" w:hAnsi="Calibri"/>
          <w:rtl w:val="0"/>
        </w:rPr>
        <w:t xml:space="preserve">This handbook is reviewed and updated annually</w:t>
      </w:r>
    </w:p>
    <w:tbl>
      <w:tblPr>
        <w:tblStyle w:val="Table1"/>
        <w:tblW w:w="3969.0" w:type="dxa"/>
        <w:jc w:val="left"/>
        <w:tblInd w:w="6204.0" w:type="dxa"/>
        <w:tblBorders>
          <w:top w:color="ff3300" w:space="0" w:sz="8" w:val="single"/>
          <w:left w:color="ff3300" w:space="0" w:sz="8" w:val="single"/>
          <w:bottom w:color="ff3300" w:space="0" w:sz="8" w:val="single"/>
          <w:right w:color="ff3300" w:space="0" w:sz="8" w:val="single"/>
          <w:insideH w:color="ff3300" w:space="0" w:sz="8" w:val="single"/>
          <w:insideV w:color="ff3300" w:space="0" w:sz="8" w:val="single"/>
        </w:tblBorders>
        <w:tblLayout w:type="fixed"/>
        <w:tblLook w:val="0400"/>
      </w:tblPr>
      <w:tblGrid>
        <w:gridCol w:w="2008"/>
        <w:gridCol w:w="1961"/>
        <w:tblGridChange w:id="0">
          <w:tblGrid>
            <w:gridCol w:w="2008"/>
            <w:gridCol w:w="1961"/>
          </w:tblGrid>
        </w:tblGridChange>
      </w:tblGrid>
      <w:tr>
        <w:trPr>
          <w:cantSplit w:val="0"/>
          <w:tblHeader w:val="0"/>
        </w:trPr>
        <w:tc>
          <w:tcPr>
            <w:gridSpan w:val="2"/>
            <w:tcBorders>
              <w:top w:color="000000" w:space="0" w:sz="8" w:val="single"/>
              <w:left w:color="000000" w:space="0" w:sz="8" w:val="single"/>
              <w:bottom w:color="000000" w:space="0" w:sz="8" w:val="single"/>
              <w:right w:color="000000" w:space="0" w:sz="8" w:val="single"/>
            </w:tcBorders>
            <w:shd w:fill="f2f2f2" w:val="clear"/>
            <w:vAlign w:val="center"/>
          </w:tcPr>
          <w:p w:rsidR="00000000" w:rsidDel="00000000" w:rsidP="00000000" w:rsidRDefault="00000000" w:rsidRPr="00000000" w14:paraId="0000001E">
            <w:pPr>
              <w:spacing w:after="120" w:before="12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Produced/reviewed by</w:t>
            </w:r>
          </w:p>
        </w:tc>
      </w:tr>
      <w:tr>
        <w:trPr>
          <w:cantSplit w:val="0"/>
          <w:tblHeader w:val="0"/>
        </w:trPr>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0">
            <w:pPr>
              <w:spacing w:after="120" w:before="120" w:line="276" w:lineRule="auto"/>
              <w:jc w:val="both"/>
              <w:rPr>
                <w:rFonts w:ascii="Calibri" w:cs="Calibri" w:eastAsia="Calibri" w:hAnsi="Calibri"/>
              </w:rPr>
            </w:pPr>
            <w:r w:rsidDel="00000000" w:rsidR="00000000" w:rsidRPr="00000000">
              <w:rPr>
                <w:rFonts w:ascii="Calibri" w:cs="Calibri" w:eastAsia="Calibri" w:hAnsi="Calibri"/>
                <w:rtl w:val="0"/>
              </w:rPr>
              <w:t xml:space="preserve">C Mudie</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2f2f2" w:val="clear"/>
            <w:vAlign w:val="center"/>
          </w:tcPr>
          <w:p w:rsidR="00000000" w:rsidDel="00000000" w:rsidP="00000000" w:rsidRDefault="00000000" w:rsidRPr="00000000" w14:paraId="00000022">
            <w:pPr>
              <w:spacing w:after="120" w:before="120" w:line="276" w:lineRule="auto"/>
              <w:ind w:left="1080" w:hanging="108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of next review</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3">
            <w:pPr>
              <w:spacing w:after="120" w:before="120" w:line="276" w:lineRule="auto"/>
              <w:jc w:val="both"/>
              <w:rPr>
                <w:rFonts w:ascii="Calibri" w:cs="Calibri" w:eastAsia="Calibri" w:hAnsi="Calibri"/>
              </w:rPr>
            </w:pPr>
            <w:r w:rsidDel="00000000" w:rsidR="00000000" w:rsidRPr="00000000">
              <w:rPr>
                <w:rFonts w:ascii="Calibri" w:cs="Calibri" w:eastAsia="Calibri" w:hAnsi="Calibri"/>
                <w:rtl w:val="0"/>
              </w:rPr>
              <w:t xml:space="preserve">Jan 2027</w:t>
            </w:r>
          </w:p>
        </w:tc>
      </w:tr>
    </w:tb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Calibri" w:cs="Calibri" w:eastAsia="Calibri" w:hAnsi="Calibri"/>
          <w:b w:val="1"/>
          <w:bCs w:val="1"/>
          <w:color w:val="003399"/>
          <w:sz w:val="24"/>
          <w:szCs w:val="24"/>
        </w:rPr>
      </w:pPr>
      <w:bookmarkStart w:colFirst="0" w:colLast="0" w:name="_heading=h.gehg8f7gs5fu" w:id="1"/>
      <w:bookmarkEnd w:id="1"/>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Calibri" w:cs="Calibri" w:eastAsia="Calibri" w:hAnsi="Calibri"/>
          <w:b w:val="1"/>
          <w:bCs w:val="1"/>
          <w:color w:val="003399"/>
          <w:sz w:val="24"/>
          <w:szCs w:val="24"/>
        </w:rPr>
      </w:pPr>
      <w:bookmarkStart w:colFirst="0" w:colLast="0" w:name="_heading=h.nzwowm3pnh8n" w:id="2"/>
      <w:bookmarkEnd w:id="2"/>
      <w:r w:rsidDel="00000000" w:rsidR="00000000" w:rsidRPr="00000000">
        <w:rPr>
          <w:rtl w:val="0"/>
        </w:rPr>
      </w:r>
    </w:p>
    <w:p w:rsidR="00000000" w:rsidDel="00000000" w:rsidP="00000000" w:rsidRDefault="00000000" w:rsidRPr="00000000" w14:paraId="00000026">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Calibri" w:cs="Calibri" w:eastAsia="Calibri" w:hAnsi="Calibri"/>
          <w:i w:val="0"/>
          <w:iCs w:val="0"/>
          <w:smallCaps w:val="0"/>
          <w:strike w:val="0"/>
          <w:color w:val="003399"/>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3399"/>
          <w:sz w:val="28"/>
          <w:szCs w:val="28"/>
          <w:u w:val="none"/>
          <w:shd w:fill="auto" w:val="clear"/>
          <w:vertAlign w:val="baseline"/>
          <w:rtl w:val="0"/>
        </w:rPr>
        <w:t xml:space="preserve">Contents</w:t>
      </w:r>
      <w:r w:rsidDel="00000000" w:rsidR="00000000" w:rsidRPr="00000000">
        <w:rPr>
          <w:rtl w:val="0"/>
        </w:rPr>
      </w:r>
    </w:p>
    <w:sdt>
      <w:sdtPr>
        <w:id w:val="-1152029171"/>
        <w:docPartObj>
          <w:docPartGallery w:val="Table of Contents"/>
          <w:docPartUnique w:val="1"/>
        </w:docPartObj>
      </w:sdtPr>
      <w:sdtContent>
        <w:p w:rsidR="00000000" w:rsidDel="00000000" w:rsidP="00000000" w:rsidRDefault="00000000" w:rsidRPr="00000000" w14:paraId="00000027">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eiqj69eseoa6">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Introduction</w:t>
              <w:tab/>
              <w:t xml:space="preserve">4</w:t>
            </w:r>
          </w:hyperlink>
          <w:r w:rsidDel="00000000" w:rsidR="00000000" w:rsidRPr="00000000">
            <w:rPr>
              <w:rtl w:val="0"/>
            </w:rPr>
          </w:r>
        </w:p>
        <w:p w:rsidR="00000000" w:rsidDel="00000000" w:rsidP="00000000" w:rsidRDefault="00000000" w:rsidRPr="00000000" w14:paraId="00000028">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rq7ncv7i9s3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Purpose of this handbook</w:t>
              <w:tab/>
              <w:t xml:space="preserve">4</w:t>
            </w:r>
          </w:hyperlink>
          <w:r w:rsidDel="00000000" w:rsidR="00000000" w:rsidRPr="00000000">
            <w:rPr>
              <w:rtl w:val="0"/>
            </w:rPr>
          </w:r>
        </w:p>
        <w:p w:rsidR="00000000" w:rsidDel="00000000" w:rsidP="00000000" w:rsidRDefault="00000000" w:rsidRPr="00000000" w14:paraId="00000029">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ah1fylrzyzh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Malpractice</w:t>
              <w:tab/>
              <w:t xml:space="preserve">4</w:t>
            </w:r>
          </w:hyperlink>
          <w:r w:rsidDel="00000000" w:rsidR="00000000" w:rsidRPr="00000000">
            <w:rPr>
              <w:rtl w:val="0"/>
            </w:rPr>
          </w:r>
        </w:p>
        <w:p w:rsidR="00000000" w:rsidDel="00000000" w:rsidP="00000000" w:rsidRDefault="00000000" w:rsidRPr="00000000" w14:paraId="0000002A">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pv3ankkcf92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Personal data</w:t>
              <w:tab/>
              <w:t xml:space="preserve">5</w:t>
            </w:r>
          </w:hyperlink>
          <w:r w:rsidDel="00000000" w:rsidR="00000000" w:rsidRPr="00000000">
            <w:rPr>
              <w:rtl w:val="0"/>
            </w:rPr>
          </w:r>
        </w:p>
        <w:p w:rsidR="00000000" w:rsidDel="00000000" w:rsidP="00000000" w:rsidRDefault="00000000" w:rsidRPr="00000000" w14:paraId="0000002B">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q0i37ao85dy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Copyright</w:t>
              <w:tab/>
              <w:t xml:space="preserve">5</w:t>
            </w:r>
          </w:hyperlink>
          <w:r w:rsidDel="00000000" w:rsidR="00000000" w:rsidRPr="00000000">
            <w:rPr>
              <w:rtl w:val="0"/>
            </w:rPr>
          </w:r>
        </w:p>
        <w:p w:rsidR="00000000" w:rsidDel="00000000" w:rsidP="00000000" w:rsidRDefault="00000000" w:rsidRPr="00000000" w14:paraId="0000002C">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zh6sfqp2zvq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Coursework assessments/non-examination assessments (NEAs)</w:t>
              <w:tab/>
              <w:t xml:space="preserve">6</w:t>
            </w:r>
          </w:hyperlink>
          <w:r w:rsidDel="00000000" w:rsidR="00000000" w:rsidRPr="00000000">
            <w:rPr>
              <w:rtl w:val="0"/>
            </w:rPr>
          </w:r>
        </w:p>
        <w:p w:rsidR="00000000" w:rsidDel="00000000" w:rsidP="00000000" w:rsidRDefault="00000000" w:rsidRPr="00000000" w14:paraId="0000002D">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7ulmn0gh03k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Written timetabled exams</w:t>
              <w:tab/>
              <w:t xml:space="preserve">6</w:t>
            </w:r>
          </w:hyperlink>
          <w:r w:rsidDel="00000000" w:rsidR="00000000" w:rsidRPr="00000000">
            <w:rPr>
              <w:rtl w:val="0"/>
            </w:rPr>
          </w:r>
        </w:p>
        <w:p w:rsidR="00000000" w:rsidDel="00000000" w:rsidP="00000000" w:rsidRDefault="00000000" w:rsidRPr="00000000" w14:paraId="0000002E">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6k1k4wfviz7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Contingency sessions - Summer 2026</w:t>
              <w:tab/>
              <w:t xml:space="preserve">6</w:t>
            </w:r>
          </w:hyperlink>
          <w:r w:rsidDel="00000000" w:rsidR="00000000" w:rsidRPr="00000000">
            <w:rPr>
              <w:rtl w:val="0"/>
            </w:rPr>
          </w:r>
        </w:p>
        <w:p w:rsidR="00000000" w:rsidDel="00000000" w:rsidP="00000000" w:rsidRDefault="00000000" w:rsidRPr="00000000" w14:paraId="0000002F">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qhynnn1tet6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to do if you identify you have two or more exam papers timetabled at the same time (a timetable clash)</w:t>
              <w:tab/>
              <w:t xml:space="preserve">7</w:t>
            </w:r>
          </w:hyperlink>
          <w:r w:rsidDel="00000000" w:rsidR="00000000" w:rsidRPr="00000000">
            <w:rPr>
              <w:rtl w:val="0"/>
            </w:rPr>
          </w:r>
        </w:p>
        <w:p w:rsidR="00000000" w:rsidDel="00000000" w:rsidP="00000000" w:rsidRDefault="00000000" w:rsidRPr="00000000" w14:paraId="00000030">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2efo6jfbgi6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Where you will take your exams</w:t>
              <w:tab/>
              <w:t xml:space="preserve">7</w:t>
            </w:r>
          </w:hyperlink>
          <w:r w:rsidDel="00000000" w:rsidR="00000000" w:rsidRPr="00000000">
            <w:rPr>
              <w:rtl w:val="0"/>
            </w:rPr>
          </w:r>
        </w:p>
        <w:p w:rsidR="00000000" w:rsidDel="00000000" w:rsidP="00000000" w:rsidRDefault="00000000" w:rsidRPr="00000000" w14:paraId="00000031">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owmz7zru9sa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time your exams will start and finish</w:t>
              <w:tab/>
              <w:t xml:space="preserve">7</w:t>
            </w:r>
          </w:hyperlink>
          <w:r w:rsidDel="00000000" w:rsidR="00000000" w:rsidRPr="00000000">
            <w:rPr>
              <w:rtl w:val="0"/>
            </w:rPr>
          </w:r>
        </w:p>
        <w:p w:rsidR="00000000" w:rsidDel="00000000" w:rsidP="00000000" w:rsidRDefault="00000000" w:rsidRPr="00000000" w14:paraId="00000032">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oiflx95jjoj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Supervision during your exams</w:t>
              <w:tab/>
              <w:t xml:space="preserve">7</w:t>
            </w:r>
          </w:hyperlink>
          <w:r w:rsidDel="00000000" w:rsidR="00000000" w:rsidRPr="00000000">
            <w:rPr>
              <w:rtl w:val="0"/>
            </w:rPr>
          </w:r>
        </w:p>
        <w:p w:rsidR="00000000" w:rsidDel="00000000" w:rsidP="00000000" w:rsidRDefault="00000000" w:rsidRPr="00000000" w14:paraId="00000033">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qxzwdsh030mp">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Exam room conditions</w:t>
              <w:tab/>
              <w:t xml:space="preserve">8</w:t>
            </w:r>
          </w:hyperlink>
          <w:r w:rsidDel="00000000" w:rsidR="00000000" w:rsidRPr="00000000">
            <w:rPr>
              <w:rtl w:val="0"/>
            </w:rPr>
          </w:r>
        </w:p>
        <w:p w:rsidR="00000000" w:rsidDel="00000000" w:rsidP="00000000" w:rsidRDefault="00000000" w:rsidRPr="00000000" w14:paraId="00000034">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cnewuz43sz0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Where you will sit in the exam room</w:t>
              <w:tab/>
              <w:t xml:space="preserve">8</w:t>
            </w:r>
          </w:hyperlink>
          <w:r w:rsidDel="00000000" w:rsidR="00000000" w:rsidRPr="00000000">
            <w:rPr>
              <w:rtl w:val="0"/>
            </w:rPr>
          </w:r>
        </w:p>
        <w:p w:rsidR="00000000" w:rsidDel="00000000" w:rsidP="00000000" w:rsidRDefault="00000000" w:rsidRPr="00000000" w14:paraId="00000035">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twfuguxy5f4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your identity is confirmed in the exam room</w:t>
              <w:tab/>
              <w:t xml:space="preserve">8</w:t>
            </w:r>
          </w:hyperlink>
          <w:r w:rsidDel="00000000" w:rsidR="00000000" w:rsidRPr="00000000">
            <w:rPr>
              <w:rtl w:val="0"/>
            </w:rPr>
          </w:r>
        </w:p>
        <w:p w:rsidR="00000000" w:rsidDel="00000000" w:rsidP="00000000" w:rsidRDefault="00000000" w:rsidRPr="00000000" w14:paraId="00000036">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6t6pfq9pmvd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equipment you need to bring to your exams</w:t>
              <w:tab/>
              <w:t xml:space="preserve">9</w:t>
            </w:r>
          </w:hyperlink>
          <w:r w:rsidDel="00000000" w:rsidR="00000000" w:rsidRPr="00000000">
            <w:rPr>
              <w:rtl w:val="0"/>
            </w:rPr>
          </w:r>
        </w:p>
        <w:p w:rsidR="00000000" w:rsidDel="00000000" w:rsidP="00000000" w:rsidRDefault="00000000" w:rsidRPr="00000000" w14:paraId="00000037">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4mz1w2ewbnr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Using calculators</w:t>
              <w:tab/>
              <w:t xml:space="preserve">9</w:t>
            </w:r>
          </w:hyperlink>
          <w:r w:rsidDel="00000000" w:rsidR="00000000" w:rsidRPr="00000000">
            <w:rPr>
              <w:rtl w:val="0"/>
            </w:rPr>
          </w:r>
        </w:p>
        <w:p w:rsidR="00000000" w:rsidDel="00000000" w:rsidP="00000000" w:rsidRDefault="00000000" w:rsidRPr="00000000" w14:paraId="00000038">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apqlqzwdxarn">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you must not bring into the exam room</w:t>
              <w:tab/>
              <w:t xml:space="preserve">9</w:t>
            </w:r>
          </w:hyperlink>
          <w:r w:rsidDel="00000000" w:rsidR="00000000" w:rsidRPr="00000000">
            <w:rPr>
              <w:rtl w:val="0"/>
            </w:rPr>
          </w:r>
        </w:p>
        <w:p w:rsidR="00000000" w:rsidDel="00000000" w:rsidP="00000000" w:rsidRDefault="00000000" w:rsidRPr="00000000" w14:paraId="00000039">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ypz85xdooyth">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Food and drink in exam rooms</w:t>
              <w:tab/>
              <w:t xml:space="preserve">10</w:t>
            </w:r>
          </w:hyperlink>
          <w:r w:rsidDel="00000000" w:rsidR="00000000" w:rsidRPr="00000000">
            <w:rPr>
              <w:rtl w:val="0"/>
            </w:rPr>
          </w:r>
        </w:p>
        <w:p w:rsidR="00000000" w:rsidDel="00000000" w:rsidP="00000000" w:rsidRDefault="00000000" w:rsidRPr="00000000" w14:paraId="0000003A">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4i1orhx2axy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you should wear for your exams</w:t>
              <w:tab/>
              <w:t xml:space="preserve">10</w:t>
            </w:r>
          </w:hyperlink>
          <w:r w:rsidDel="00000000" w:rsidR="00000000" w:rsidRPr="00000000">
            <w:rPr>
              <w:rtl w:val="0"/>
            </w:rPr>
          </w:r>
        </w:p>
        <w:p w:rsidR="00000000" w:rsidDel="00000000" w:rsidP="00000000" w:rsidRDefault="00000000" w:rsidRPr="00000000" w14:paraId="0000003B">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i9lewvyon3r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Where your personal belongings will be stored during your exam</w:t>
              <w:tab/>
              <w:t xml:space="preserve">10</w:t>
            </w:r>
          </w:hyperlink>
          <w:r w:rsidDel="00000000" w:rsidR="00000000" w:rsidRPr="00000000">
            <w:rPr>
              <w:rtl w:val="0"/>
            </w:rPr>
          </w:r>
        </w:p>
        <w:p w:rsidR="00000000" w:rsidDel="00000000" w:rsidP="00000000" w:rsidRDefault="00000000" w:rsidRPr="00000000" w14:paraId="0000003C">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6b3nsnqzqpc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to do if you arrive late for your exam</w:t>
              <w:tab/>
              <w:t xml:space="preserve">10</w:t>
            </w:r>
          </w:hyperlink>
          <w:r w:rsidDel="00000000" w:rsidR="00000000" w:rsidRPr="00000000">
            <w:rPr>
              <w:rtl w:val="0"/>
            </w:rPr>
          </w:r>
        </w:p>
        <w:p w:rsidR="00000000" w:rsidDel="00000000" w:rsidP="00000000" w:rsidRDefault="00000000" w:rsidRPr="00000000" w14:paraId="0000003D">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ke525376dblc">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to do if you are unwell on the day of your exam</w:t>
              <w:tab/>
              <w:t xml:space="preserve">10</w:t>
            </w:r>
          </w:hyperlink>
          <w:r w:rsidDel="00000000" w:rsidR="00000000" w:rsidRPr="00000000">
            <w:rPr>
              <w:rtl w:val="0"/>
            </w:rPr>
          </w:r>
        </w:p>
        <w:p w:rsidR="00000000" w:rsidDel="00000000" w:rsidP="00000000" w:rsidRDefault="00000000" w:rsidRPr="00000000" w14:paraId="0000003E">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vy3c71pd1dm1">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happens if you have an unauthorised absence from your exam</w:t>
              <w:tab/>
              <w:t xml:space="preserve">10</w:t>
            </w:r>
          </w:hyperlink>
          <w:r w:rsidDel="00000000" w:rsidR="00000000" w:rsidRPr="00000000">
            <w:rPr>
              <w:rtl w:val="0"/>
            </w:rPr>
          </w:r>
        </w:p>
        <w:p w:rsidR="00000000" w:rsidDel="00000000" w:rsidP="00000000" w:rsidRDefault="00000000" w:rsidRPr="00000000" w14:paraId="0000003F">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w2qcxm2j73r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happens in the event of an emergency in the exam room</w:t>
              <w:tab/>
              <w:t xml:space="preserve">10</w:t>
            </w:r>
          </w:hyperlink>
          <w:r w:rsidDel="00000000" w:rsidR="00000000" w:rsidRPr="00000000">
            <w:rPr>
              <w:rtl w:val="0"/>
            </w:rPr>
          </w:r>
        </w:p>
        <w:p w:rsidR="00000000" w:rsidDel="00000000" w:rsidP="00000000" w:rsidRDefault="00000000" w:rsidRPr="00000000" w14:paraId="00000040">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pks5q3kw2a5h">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Candidates with access arrangements/reasonable adjustments</w:t>
              <w:tab/>
              <w:t xml:space="preserve">11</w:t>
            </w:r>
          </w:hyperlink>
          <w:r w:rsidDel="00000000" w:rsidR="00000000" w:rsidRPr="00000000">
            <w:rPr>
              <w:rtl w:val="0"/>
            </w:rPr>
          </w:r>
        </w:p>
        <w:p w:rsidR="00000000" w:rsidDel="00000000" w:rsidP="00000000" w:rsidRDefault="00000000" w:rsidRPr="00000000" w14:paraId="00000041">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wiv1decygn5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Results</w:t>
              <w:tab/>
              <w:t xml:space="preserve">11</w:t>
            </w:r>
          </w:hyperlink>
          <w:r w:rsidDel="00000000" w:rsidR="00000000" w:rsidRPr="00000000">
            <w:rPr>
              <w:rtl w:val="0"/>
            </w:rPr>
          </w:r>
        </w:p>
        <w:p w:rsidR="00000000" w:rsidDel="00000000" w:rsidP="00000000" w:rsidRDefault="00000000" w:rsidRPr="00000000" w14:paraId="00000042">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6gycz8wefdu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Post-results services (PRS)</w:t>
              <w:tab/>
              <w:t xml:space="preserve">11</w:t>
            </w:r>
          </w:hyperlink>
          <w:r w:rsidDel="00000000" w:rsidR="00000000" w:rsidRPr="00000000">
            <w:rPr>
              <w:rtl w:val="0"/>
            </w:rPr>
          </w:r>
        </w:p>
        <w:p w:rsidR="00000000" w:rsidDel="00000000" w:rsidP="00000000" w:rsidRDefault="00000000" w:rsidRPr="00000000" w14:paraId="00000043">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tbq8ct7pfa31">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Certificates</w:t>
              <w:tab/>
              <w:t xml:space="preserve">12</w:t>
            </w:r>
          </w:hyperlink>
          <w:r w:rsidDel="00000000" w:rsidR="00000000" w:rsidRPr="00000000">
            <w:rPr>
              <w:rtl w:val="0"/>
            </w:rPr>
          </w:r>
        </w:p>
        <w:p w:rsidR="00000000" w:rsidDel="00000000" w:rsidP="00000000" w:rsidRDefault="00000000" w:rsidRPr="00000000" w14:paraId="00000044">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az06umet453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Internal appeals procedure</w:t>
              <w:tab/>
              <w:t xml:space="preserve">12</w:t>
            </w:r>
          </w:hyperlink>
          <w:r w:rsidDel="00000000" w:rsidR="00000000" w:rsidRPr="00000000">
            <w:rPr>
              <w:rtl w:val="0"/>
            </w:rPr>
          </w:r>
        </w:p>
        <w:p w:rsidR="00000000" w:rsidDel="00000000" w:rsidP="00000000" w:rsidRDefault="00000000" w:rsidRPr="00000000" w14:paraId="00000045">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ylgdomjloxh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Complaints policy</w:t>
              <w:tab/>
              <w:t xml:space="preserve">12</w:t>
            </w:r>
          </w:hyperlink>
          <w:r w:rsidDel="00000000" w:rsidR="00000000" w:rsidRPr="00000000">
            <w:rPr>
              <w:rtl w:val="0"/>
            </w:rPr>
          </w:r>
        </w:p>
        <w:p w:rsidR="00000000" w:rsidDel="00000000" w:rsidP="00000000" w:rsidRDefault="00000000" w:rsidRPr="00000000" w14:paraId="00000046">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rzrgdgkuob2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APPENDIX 1</w:t>
              <w:tab/>
              <w:t xml:space="preserve">13</w:t>
            </w:r>
          </w:hyperlink>
          <w:r w:rsidDel="00000000" w:rsidR="00000000" w:rsidRPr="00000000">
            <w:rPr>
              <w:rtl w:val="0"/>
            </w:rPr>
          </w:r>
        </w:p>
        <w:p w:rsidR="00000000" w:rsidDel="00000000" w:rsidP="00000000" w:rsidRDefault="00000000" w:rsidRPr="00000000" w14:paraId="00000047">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mqx7mx6jld4t">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JCQ Information for candidates - coursework</w:t>
              <w:tab/>
              <w:t xml:space="preserve">13</w:t>
            </w:r>
          </w:hyperlink>
          <w:r w:rsidDel="00000000" w:rsidR="00000000" w:rsidRPr="00000000">
            <w:rPr>
              <w:rtl w:val="0"/>
            </w:rPr>
          </w:r>
        </w:p>
        <w:p w:rsidR="00000000" w:rsidDel="00000000" w:rsidP="00000000" w:rsidRDefault="00000000" w:rsidRPr="00000000" w14:paraId="00000048">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5xxxvrbtr75y">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APPENDIX 2</w:t>
              <w:tab/>
              <w:t xml:space="preserve">14</w:t>
            </w:r>
          </w:hyperlink>
          <w:r w:rsidDel="00000000" w:rsidR="00000000" w:rsidRPr="00000000">
            <w:rPr>
              <w:rtl w:val="0"/>
            </w:rPr>
          </w:r>
        </w:p>
        <w:p w:rsidR="00000000" w:rsidDel="00000000" w:rsidP="00000000" w:rsidRDefault="00000000" w:rsidRPr="00000000" w14:paraId="00000049">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t4h90gniwgt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JCQ Information for candidates – non-examination assessments</w:t>
              <w:tab/>
              <w:t xml:space="preserve">14</w:t>
            </w:r>
          </w:hyperlink>
          <w:r w:rsidDel="00000000" w:rsidR="00000000" w:rsidRPr="00000000">
            <w:rPr>
              <w:rtl w:val="0"/>
            </w:rPr>
          </w:r>
        </w:p>
        <w:p w:rsidR="00000000" w:rsidDel="00000000" w:rsidP="00000000" w:rsidRDefault="00000000" w:rsidRPr="00000000" w14:paraId="0000004A">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unrt117hfy6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APPENDIX 3</w:t>
              <w:tab/>
              <w:t xml:space="preserve">15</w:t>
            </w:r>
          </w:hyperlink>
          <w:r w:rsidDel="00000000" w:rsidR="00000000" w:rsidRPr="00000000">
            <w:rPr>
              <w:rtl w:val="0"/>
            </w:rPr>
          </w:r>
        </w:p>
        <w:p w:rsidR="00000000" w:rsidDel="00000000" w:rsidP="00000000" w:rsidRDefault="00000000" w:rsidRPr="00000000" w14:paraId="0000004B">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d0vs01phxkk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JCQ Information for candidates – on-screen tests</w:t>
              <w:tab/>
              <w:t xml:space="preserve">15</w:t>
            </w:r>
          </w:hyperlink>
          <w:r w:rsidDel="00000000" w:rsidR="00000000" w:rsidRPr="00000000">
            <w:rPr>
              <w:rtl w:val="0"/>
            </w:rPr>
          </w:r>
        </w:p>
        <w:p w:rsidR="00000000" w:rsidDel="00000000" w:rsidP="00000000" w:rsidRDefault="00000000" w:rsidRPr="00000000" w14:paraId="0000004C">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km5yhyaejil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APPENDIX 4</w:t>
              <w:tab/>
              <w:t xml:space="preserve">16</w:t>
            </w:r>
          </w:hyperlink>
          <w:r w:rsidDel="00000000" w:rsidR="00000000" w:rsidRPr="00000000">
            <w:rPr>
              <w:rtl w:val="0"/>
            </w:rPr>
          </w:r>
        </w:p>
        <w:p w:rsidR="00000000" w:rsidDel="00000000" w:rsidP="00000000" w:rsidRDefault="00000000" w:rsidRPr="00000000" w14:paraId="0000004D">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91b3cineji4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JCQ Information for candidates – written exams</w:t>
              <w:tab/>
              <w:t xml:space="preserve">16</w:t>
            </w:r>
          </w:hyperlink>
          <w:r w:rsidDel="00000000" w:rsidR="00000000" w:rsidRPr="00000000">
            <w:rPr>
              <w:rtl w:val="0"/>
            </w:rPr>
          </w:r>
        </w:p>
        <w:p w:rsidR="00000000" w:rsidDel="00000000" w:rsidP="00000000" w:rsidRDefault="00000000" w:rsidRPr="00000000" w14:paraId="0000004E">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nv3uj24vp0s1">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APPENDIX 5</w:t>
              <w:tab/>
              <w:t xml:space="preserve">17</w:t>
            </w:r>
          </w:hyperlink>
          <w:r w:rsidDel="00000000" w:rsidR="00000000" w:rsidRPr="00000000">
            <w:rPr>
              <w:rtl w:val="0"/>
            </w:rPr>
          </w:r>
        </w:p>
        <w:p w:rsidR="00000000" w:rsidDel="00000000" w:rsidP="00000000" w:rsidRDefault="00000000" w:rsidRPr="00000000" w14:paraId="0000004F">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f9yz03qvzz9e">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JCQ Information for candidates – Social Media</w:t>
              <w:tab/>
              <w:t xml:space="preserve">17</w:t>
            </w:r>
          </w:hyperlink>
          <w:r w:rsidDel="00000000" w:rsidR="00000000" w:rsidRPr="00000000">
            <w:rPr>
              <w:rtl w:val="0"/>
            </w:rPr>
          </w:r>
        </w:p>
        <w:p w:rsidR="00000000" w:rsidDel="00000000" w:rsidP="00000000" w:rsidRDefault="00000000" w:rsidRPr="00000000" w14:paraId="00000050">
          <w:pPr>
            <w:widowControl w:val="0"/>
            <w:tabs>
              <w:tab w:val="right" w:leader="dot" w:pos="12000"/>
            </w:tabs>
            <w:spacing w:after="0" w:before="60" w:lineRule="auto"/>
            <w:rPr>
              <w:rFonts w:ascii="Calibri" w:cs="Calibri" w:eastAsia="Calibri" w:hAnsi="Calibri"/>
            </w:rPr>
          </w:pPr>
          <w:hyperlink w:anchor="_heading=">
            <w:r w:rsidDel="00000000" w:rsidR="00000000" w:rsidRPr="00000000">
              <w:rPr>
                <w:rFonts w:ascii="Calibri" w:cs="Calibri" w:eastAsia="Calibri" w:hAnsi="Calibri"/>
                <w:rtl w:val="0"/>
              </w:rPr>
              <w:t xml:space="preserve">APPENDIX 6</w:t>
            </w:r>
          </w:hyperlink>
          <w:hyperlink w:anchor="_heading=">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ab/>
              <w:t xml:space="preserve">18</w:t>
            </w:r>
          </w:hyperlink>
          <w:r w:rsidDel="00000000" w:rsidR="00000000" w:rsidRPr="00000000">
            <w:rPr>
              <w:rtl w:val="0"/>
            </w:rPr>
          </w:r>
        </w:p>
        <w:p w:rsidR="00000000" w:rsidDel="00000000" w:rsidP="00000000" w:rsidRDefault="00000000" w:rsidRPr="00000000" w14:paraId="00000051">
          <w:pPr>
            <w:widowControl w:val="0"/>
            <w:tabs>
              <w:tab w:val="right" w:leader="dot" w:pos="12000"/>
            </w:tabs>
            <w:spacing w:after="0" w:before="60" w:lineRule="auto"/>
            <w:rPr>
              <w:rFonts w:ascii="Arial" w:cs="Arial" w:eastAsia="Arial" w:hAnsi="Arial"/>
              <w:i w:val="0"/>
              <w:iCs w:val="0"/>
              <w:smallCaps w:val="0"/>
              <w:strike w:val="0"/>
              <w:color w:val="000000"/>
              <w:sz w:val="22"/>
              <w:szCs w:val="22"/>
              <w:u w:val="none"/>
              <w:shd w:fill="auto" w:val="clear"/>
              <w:vertAlign w:val="baseline"/>
            </w:rPr>
          </w:pPr>
          <w:hyperlink w:anchor="_heading=">
            <w:r w:rsidDel="00000000" w:rsidR="00000000" w:rsidRPr="00000000">
              <w:rPr>
                <w:rFonts w:ascii="Calibri" w:cs="Calibri" w:eastAsia="Calibri" w:hAnsi="Calibri"/>
                <w:rtl w:val="0"/>
              </w:rPr>
              <w:t xml:space="preserve">JCQ Information for candidates - AI (Artificial Intelligence and assessments)</w:t>
            </w:r>
          </w:hyperlink>
          <w:hyperlink w:anchor="_heading=">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ab/>
              <w:t xml:space="preserve">18</w:t>
            </w:r>
          </w:hyperlink>
          <w:r w:rsidDel="00000000" w:rsidR="00000000" w:rsidRPr="00000000">
            <w:rPr>
              <w:rtl w:val="0"/>
            </w:rPr>
          </w:r>
        </w:p>
        <w:p w:rsidR="00000000" w:rsidDel="00000000" w:rsidP="00000000" w:rsidRDefault="00000000" w:rsidRPr="00000000" w14:paraId="00000052">
          <w:pPr>
            <w:widowControl w:val="0"/>
            <w:tabs>
              <w:tab w:val="right" w:leader="dot" w:pos="12000"/>
            </w:tabs>
            <w:spacing w:after="0" w:before="60" w:lineRule="auto"/>
            <w:rPr>
              <w:rFonts w:ascii="Arial" w:cs="Arial" w:eastAsia="Arial" w:hAnsi="Arial"/>
              <w:i w:val="0"/>
              <w:iCs w:val="0"/>
              <w:smallCaps w:val="0"/>
              <w:strike w:val="0"/>
              <w:color w:val="000000"/>
              <w:sz w:val="22"/>
              <w:szCs w:val="22"/>
              <w:u w:val="none"/>
              <w:shd w:fill="auto" w:val="clear"/>
              <w:vertAlign w:val="baseline"/>
            </w:rPr>
          </w:pPr>
          <w:hyperlink w:anchor="_heading=h.9bkbavo86hus">
            <w:r w:rsidDel="00000000" w:rsidR="00000000" w:rsidRPr="00000000">
              <w:rPr>
                <w:rFonts w:ascii="Calibri" w:cs="Calibri" w:eastAsia="Calibri" w:hAnsi="Calibri"/>
                <w:rtl w:val="0"/>
              </w:rPr>
              <w:t xml:space="preserve">APPENDIX 7</w:t>
              <w:tab/>
            </w:r>
          </w:hyperlink>
          <w:r w:rsidDel="00000000" w:rsidR="00000000" w:rsidRPr="00000000">
            <w:fldChar w:fldCharType="begin"/>
            <w:instrText xml:space="preserve"> PAGEREF _heading=h.9bkbavo86hus \h </w:instrText>
            <w:fldChar w:fldCharType="separate"/>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53">
          <w:pPr>
            <w:widowControl w:val="0"/>
            <w:tabs>
              <w:tab w:val="right" w:leader="dot" w:pos="12000"/>
            </w:tabs>
            <w:spacing w:after="0" w:before="60" w:lineRule="auto"/>
            <w:rPr>
              <w:rFonts w:ascii="Arial" w:cs="Arial" w:eastAsia="Arial" w:hAnsi="Arial"/>
              <w:i w:val="0"/>
              <w:iCs w:val="0"/>
              <w:smallCaps w:val="0"/>
              <w:strike w:val="0"/>
              <w:color w:val="000000"/>
              <w:sz w:val="22"/>
              <w:szCs w:val="22"/>
              <w:u w:val="none"/>
              <w:shd w:fill="auto" w:val="clear"/>
              <w:vertAlign w:val="baseline"/>
            </w:rPr>
          </w:pPr>
          <w:hyperlink w:anchor="_heading=">
            <w:r w:rsidDel="00000000" w:rsidR="00000000" w:rsidRPr="00000000">
              <w:rPr>
                <w:rFonts w:ascii="Calibri" w:cs="Calibri" w:eastAsia="Calibri" w:hAnsi="Calibri"/>
                <w:rtl w:val="0"/>
              </w:rPr>
              <w:t xml:space="preserve">JCQ Information for candidates – Privacy Notice</w:t>
            </w:r>
          </w:hyperlink>
          <w:hyperlink w:anchor="_heading=">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ab/>
              <w:t xml:space="preserve">19</w:t>
            </w:r>
          </w:hyperlink>
          <w:r w:rsidDel="00000000" w:rsidR="00000000" w:rsidRPr="00000000">
            <w:rPr>
              <w:rtl w:val="0"/>
            </w:rPr>
          </w:r>
        </w:p>
        <w:p w:rsidR="00000000" w:rsidDel="00000000" w:rsidP="00000000" w:rsidRDefault="00000000" w:rsidRPr="00000000" w14:paraId="00000054">
          <w:pPr>
            <w:widowControl w:val="0"/>
            <w:tabs>
              <w:tab w:val="right" w:leader="dot" w:pos="12000"/>
            </w:tabs>
            <w:spacing w:after="0" w:before="60" w:lineRule="auto"/>
            <w:rPr>
              <w:rFonts w:ascii="Arial" w:cs="Arial" w:eastAsia="Arial" w:hAnsi="Arial"/>
              <w:i w:val="0"/>
              <w:iCs w:val="0"/>
              <w:smallCaps w:val="0"/>
              <w:strike w:val="0"/>
              <w:color w:val="000000"/>
              <w:sz w:val="22"/>
              <w:szCs w:val="22"/>
              <w:u w:val="none"/>
              <w:shd w:fill="auto" w:val="clear"/>
              <w:vertAlign w:val="baseline"/>
            </w:rPr>
          </w:pPr>
          <w:hyperlink w:anchor="_heading=h.qn2khk2iycyv">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APPENDIX 8</w:t>
              <w:tab/>
              <w:t xml:space="preserve">20</w:t>
            </w:r>
          </w:hyperlink>
          <w:r w:rsidDel="00000000" w:rsidR="00000000" w:rsidRPr="00000000">
            <w:rPr>
              <w:rtl w:val="0"/>
            </w:rPr>
          </w:r>
        </w:p>
        <w:p w:rsidR="00000000" w:rsidDel="00000000" w:rsidP="00000000" w:rsidRDefault="00000000" w:rsidRPr="00000000" w14:paraId="00000055">
          <w:pPr>
            <w:widowControl w:val="0"/>
            <w:tabs>
              <w:tab w:val="right" w:leader="dot" w:pos="12000"/>
            </w:tabs>
            <w:spacing w:after="0" w:before="60" w:lineRule="auto"/>
            <w:rPr>
              <w:rFonts w:ascii="Arial" w:cs="Arial" w:eastAsia="Arial" w:hAnsi="Arial"/>
              <w:i w:val="0"/>
              <w:iCs w:val="0"/>
              <w:smallCaps w:val="0"/>
              <w:strike w:val="0"/>
              <w:color w:val="000000"/>
              <w:sz w:val="22"/>
              <w:szCs w:val="22"/>
              <w:u w:val="none"/>
              <w:shd w:fill="auto" w:val="clear"/>
              <w:vertAlign w:val="baseline"/>
            </w:rPr>
          </w:pPr>
          <w:hyperlink w:anchor="_heading=h.3x2yhxkbjxbc">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JCQ Unauthorised items poster</w:t>
              <w:tab/>
              <w:t xml:space="preserve">20</w:t>
            </w:r>
          </w:hyperlink>
          <w:r w:rsidDel="00000000" w:rsidR="00000000" w:rsidRPr="00000000">
            <w:rPr>
              <w:rtl w:val="0"/>
            </w:rPr>
          </w:r>
        </w:p>
        <w:p w:rsidR="00000000" w:rsidDel="00000000" w:rsidP="00000000" w:rsidRDefault="00000000" w:rsidRPr="00000000" w14:paraId="00000056">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ipwo0fh198xn">
            <w:r w:rsidDel="00000000" w:rsidR="00000000" w:rsidRPr="00000000">
              <w:rPr>
                <w:rFonts w:ascii="Calibri" w:cs="Calibri" w:eastAsia="Calibri" w:hAnsi="Calibri"/>
                <w:rtl w:val="0"/>
              </w:rPr>
              <w:t xml:space="preserve">APPENDIX 9</w:t>
              <w:tab/>
              <w:t xml:space="preserve">21</w:t>
            </w:r>
          </w:hyperlink>
          <w:r w:rsidDel="00000000" w:rsidR="00000000" w:rsidRPr="00000000">
            <w:rPr>
              <w:rtl w:val="0"/>
            </w:rPr>
          </w:r>
        </w:p>
        <w:p w:rsidR="00000000" w:rsidDel="00000000" w:rsidP="00000000" w:rsidRDefault="00000000" w:rsidRPr="00000000" w14:paraId="00000057">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wzka0zts5iu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JCQ Warning to candidates poster</w:t>
              <w:tab/>
              <w:t xml:space="preserve">21</w:t>
            </w:r>
          </w:hyperlink>
          <w:r w:rsidDel="00000000" w:rsidR="00000000" w:rsidRPr="00000000">
            <w:rPr>
              <w:rtl w:val="0"/>
            </w:rPr>
          </w:r>
        </w:p>
        <w:p w:rsidR="00000000" w:rsidDel="00000000" w:rsidP="00000000" w:rsidRDefault="00000000" w:rsidRPr="00000000" w14:paraId="00000058">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qfavrqh8lhv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APPENDIX 10</w:t>
              <w:tab/>
              <w:t xml:space="preserve">22</w:t>
            </w:r>
          </w:hyperlink>
          <w:r w:rsidDel="00000000" w:rsidR="00000000" w:rsidRPr="00000000">
            <w:rPr>
              <w:rtl w:val="0"/>
            </w:rPr>
          </w:r>
        </w:p>
        <w:p w:rsidR="00000000" w:rsidDel="00000000" w:rsidP="00000000" w:rsidRDefault="00000000" w:rsidRPr="00000000" w14:paraId="00000059">
          <w:pPr>
            <w:widowControl w:val="0"/>
            <w:tabs>
              <w:tab w:val="right" w:leader="dot" w:pos="12000"/>
            </w:tabs>
            <w:spacing w:after="0"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44kaznu2dxdp">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JCQ AI poster for students</w:t>
              <w:tab/>
              <w:t xml:space="preserve">22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55"/>
        </w:tabs>
        <w:spacing w:after="10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spacing w:after="200" w:line="276" w:lineRule="auto"/>
        <w:jc w:val="both"/>
        <w:rPr>
          <w:rFonts w:ascii="Calibri" w:cs="Calibri" w:eastAsia="Calibri" w:hAnsi="Calibri"/>
          <w:b w:val="1"/>
          <w:bCs w:val="1"/>
          <w:color w:val="003399"/>
          <w:sz w:val="28"/>
          <w:szCs w:val="28"/>
        </w:rPr>
      </w:pPr>
      <w:bookmarkStart w:colFirst="0" w:colLast="0" w:name="_heading=h.v30zpex0rwt0" w:id="3"/>
      <w:bookmarkEnd w:id="3"/>
      <w:r w:rsidDel="00000000" w:rsidR="00000000" w:rsidRPr="00000000">
        <w:br w:type="page"/>
      </w:r>
      <w:r w:rsidDel="00000000" w:rsidR="00000000" w:rsidRPr="00000000">
        <w:rPr>
          <w:rtl w:val="0"/>
        </w:rPr>
      </w:r>
    </w:p>
    <w:p w:rsidR="00000000" w:rsidDel="00000000" w:rsidP="00000000" w:rsidRDefault="00000000" w:rsidRPr="00000000" w14:paraId="0000005C">
      <w:pPr>
        <w:pStyle w:val="Heading1"/>
        <w:spacing w:after="240" w:lineRule="auto"/>
        <w:rPr>
          <w:rFonts w:ascii="Calibri" w:cs="Calibri" w:eastAsia="Calibri" w:hAnsi="Calibri"/>
          <w:vertAlign w:val="baseline"/>
        </w:rPr>
      </w:pPr>
      <w:bookmarkStart w:colFirst="0" w:colLast="0" w:name="_heading=h.eiqj69eseoa6" w:id="4"/>
      <w:bookmarkEnd w:id="4"/>
      <w:r w:rsidDel="00000000" w:rsidR="00000000" w:rsidRPr="00000000">
        <w:rPr>
          <w:rFonts w:ascii="Calibri" w:cs="Calibri" w:eastAsia="Calibri" w:hAnsi="Calibri"/>
          <w:rtl w:val="0"/>
        </w:rPr>
        <w:t xml:space="preserve">Introduction</w:t>
      </w:r>
      <w:r w:rsidDel="00000000" w:rsidR="00000000" w:rsidRPr="00000000">
        <w:rPr>
          <w:rtl w:val="0"/>
        </w:rPr>
      </w:r>
    </w:p>
    <w:p w:rsidR="00000000" w:rsidDel="00000000" w:rsidP="00000000" w:rsidRDefault="00000000" w:rsidRPr="00000000" w14:paraId="0000005D">
      <w:pPr>
        <w:spacing w:after="0" w:lineRule="auto"/>
        <w:rPr>
          <w:rFonts w:ascii="Calibri" w:cs="Calibri" w:eastAsia="Calibri" w:hAnsi="Calibri"/>
          <w:color w:val="000000"/>
        </w:rPr>
      </w:pPr>
      <w:r w:rsidDel="00000000" w:rsidR="00000000" w:rsidRPr="00000000">
        <w:rPr>
          <w:rFonts w:ascii="Calibri" w:cs="Calibri" w:eastAsia="Calibri" w:hAnsi="Calibri"/>
          <w:rtl w:val="0"/>
        </w:rPr>
        <w:t xml:space="preserve">Christ's College, Guildford</w:t>
      </w:r>
      <w:r w:rsidDel="00000000" w:rsidR="00000000" w:rsidRPr="00000000">
        <w:rPr>
          <w:rFonts w:ascii="Calibri" w:cs="Calibri" w:eastAsia="Calibri" w:hAnsi="Calibri"/>
          <w:color w:val="ff3300"/>
          <w:rtl w:val="0"/>
        </w:rPr>
        <w:t xml:space="preserve"> </w:t>
      </w:r>
      <w:r w:rsidDel="00000000" w:rsidR="00000000" w:rsidRPr="00000000">
        <w:rPr>
          <w:rFonts w:ascii="Calibri" w:cs="Calibri" w:eastAsia="Calibri" w:hAnsi="Calibri"/>
          <w:rtl w:val="0"/>
        </w:rPr>
        <w:t xml:space="preserve">is committed to ensuring that candidates are fully briefed on the examination and assessment process in place in the centre and are made aware of the required JCQ/awarding body instructions and information for candidates.</w:t>
      </w:r>
      <w:r w:rsidDel="00000000" w:rsidR="00000000" w:rsidRPr="00000000">
        <w:rPr>
          <w:rtl w:val="0"/>
        </w:rPr>
      </w:r>
    </w:p>
    <w:p w:rsidR="00000000" w:rsidDel="00000000" w:rsidP="00000000" w:rsidRDefault="00000000" w:rsidRPr="00000000" w14:paraId="0000005E">
      <w:pPr>
        <w:rPr>
          <w:rFonts w:ascii="Calibri" w:cs="Calibri" w:eastAsia="Calibri" w:hAnsi="Calibri"/>
        </w:rPr>
      </w:pPr>
      <w:bookmarkStart w:colFirst="0" w:colLast="0" w:name="_heading=h.n6a2m0fvylw6" w:id="5"/>
      <w:bookmarkEnd w:id="5"/>
      <w:r w:rsidDel="00000000" w:rsidR="00000000" w:rsidRPr="00000000">
        <w:rPr>
          <w:rtl w:val="0"/>
        </w:rPr>
      </w:r>
    </w:p>
    <w:p w:rsidR="00000000" w:rsidDel="00000000" w:rsidP="00000000" w:rsidRDefault="00000000" w:rsidRPr="00000000" w14:paraId="0000005F">
      <w:pPr>
        <w:pStyle w:val="Heading1"/>
        <w:spacing w:after="240" w:lineRule="auto"/>
        <w:rPr>
          <w:rFonts w:ascii="Calibri" w:cs="Calibri" w:eastAsia="Calibri" w:hAnsi="Calibri"/>
          <w:vertAlign w:val="baseline"/>
        </w:rPr>
      </w:pPr>
      <w:bookmarkStart w:colFirst="0" w:colLast="0" w:name="_heading=h.rq7ncv7i9s30" w:id="6"/>
      <w:bookmarkEnd w:id="6"/>
      <w:r w:rsidDel="00000000" w:rsidR="00000000" w:rsidRPr="00000000">
        <w:rPr>
          <w:rFonts w:ascii="Calibri" w:cs="Calibri" w:eastAsia="Calibri" w:hAnsi="Calibri"/>
          <w:vertAlign w:val="baseline"/>
          <w:rtl w:val="0"/>
        </w:rPr>
        <w:t xml:space="preserve">Purpose of this handbook</w:t>
      </w:r>
    </w:p>
    <w:tbl>
      <w:tblPr>
        <w:tblStyle w:val="Table2"/>
        <w:tblW w:w="100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3"/>
        <w:tblGridChange w:id="0">
          <w:tblGrid>
            <w:gridCol w:w="10053"/>
          </w:tblGrid>
        </w:tblGridChange>
      </w:tblGrid>
      <w:tr>
        <w:trPr>
          <w:cantSplit w:val="0"/>
          <w:tblHeader w:val="0"/>
        </w:trPr>
        <w:tc>
          <w:tcPr/>
          <w:p w:rsidR="00000000" w:rsidDel="00000000" w:rsidP="00000000" w:rsidRDefault="00000000" w:rsidRPr="00000000" w14:paraId="00000060">
            <w:pPr>
              <w:numPr>
                <w:ilvl w:val="0"/>
                <w:numId w:val="4"/>
              </w:numPr>
              <w:spacing w:before="120" w:lineRule="auto"/>
              <w:ind w:left="720" w:hanging="360"/>
              <w:rPr>
                <w:rFonts w:ascii="Calibri" w:cs="Calibri" w:eastAsia="Calibri" w:hAnsi="Calibri"/>
                <w:i w:val="1"/>
                <w:iCs w:val="1"/>
                <w:color w:val="000000"/>
              </w:rPr>
            </w:pPr>
            <w:r w:rsidDel="00000000" w:rsidR="00000000" w:rsidRPr="00000000">
              <w:rPr>
                <w:rFonts w:ascii="Calibri" w:cs="Calibri" w:eastAsia="Calibri" w:hAnsi="Calibri"/>
                <w:rtl w:val="0"/>
              </w:rPr>
              <w:t xml:space="preserve">The purpose of this handbook is to support candidates and parents/carers through the examination process, and ensure all the relevant information is provided in advance of any exam/assessments being taken. </w:t>
            </w:r>
            <w:r w:rsidDel="00000000" w:rsidR="00000000" w:rsidRPr="00000000">
              <w:rPr>
                <w:rtl w:val="0"/>
              </w:rPr>
            </w:r>
          </w:p>
          <w:p w:rsidR="00000000" w:rsidDel="00000000" w:rsidP="00000000" w:rsidRDefault="00000000" w:rsidRPr="00000000" w14:paraId="00000061">
            <w:pPr>
              <w:numPr>
                <w:ilvl w:val="0"/>
                <w:numId w:val="4"/>
              </w:numPr>
              <w:spacing w:after="120" w:before="120" w:lineRule="auto"/>
              <w:ind w:left="720" w:hanging="360"/>
              <w:rPr>
                <w:rFonts w:ascii="Calibri" w:cs="Calibri" w:eastAsia="Calibri" w:hAnsi="Calibri"/>
                <w:i w:val="1"/>
                <w:iCs w:val="1"/>
                <w:color w:val="000000"/>
              </w:rPr>
            </w:pPr>
            <w:r w:rsidDel="00000000" w:rsidR="00000000" w:rsidRPr="00000000">
              <w:rPr>
                <w:rFonts w:ascii="Calibri" w:cs="Calibri" w:eastAsia="Calibri" w:hAnsi="Calibri"/>
                <w:rtl w:val="0"/>
              </w:rPr>
              <w:t xml:space="preserve">A copy of this handbook and all the relevant JCQ documents, posters, policies/ procedures can be found on the Christ’s College Exams website page - </w:t>
            </w:r>
            <w:hyperlink r:id="rId7">
              <w:r w:rsidDel="00000000" w:rsidR="00000000" w:rsidRPr="00000000">
                <w:rPr>
                  <w:rFonts w:ascii="Calibri" w:cs="Calibri" w:eastAsia="Calibri" w:hAnsi="Calibri"/>
                  <w:color w:val="1155cc"/>
                  <w:u w:val="single"/>
                  <w:rtl w:val="0"/>
                </w:rPr>
                <w:t xml:space="preserve">https://www.christscollege.surrey.sch.uk/exams</w:t>
              </w:r>
            </w:hyperlink>
            <w:r w:rsidDel="00000000" w:rsidR="00000000" w:rsidRPr="00000000">
              <w:rPr>
                <w:rtl w:val="0"/>
              </w:rPr>
            </w:r>
          </w:p>
          <w:p w:rsidR="00000000" w:rsidDel="00000000" w:rsidP="00000000" w:rsidRDefault="00000000" w:rsidRPr="00000000" w14:paraId="00000062">
            <w:pPr>
              <w:numPr>
                <w:ilvl w:val="0"/>
                <w:numId w:val="4"/>
              </w:numPr>
              <w:spacing w:after="0" w:before="120" w:lineRule="auto"/>
              <w:ind w:left="720" w:hanging="360"/>
              <w:rPr>
                <w:rFonts w:ascii="Calibri" w:cs="Calibri" w:eastAsia="Calibri" w:hAnsi="Calibri"/>
              </w:rPr>
            </w:pPr>
            <w:r w:rsidDel="00000000" w:rsidR="00000000" w:rsidRPr="00000000">
              <w:rPr>
                <w:rFonts w:ascii="Calibri" w:cs="Calibri" w:eastAsia="Calibri" w:hAnsi="Calibri"/>
                <w:rtl w:val="0"/>
              </w:rPr>
              <w:t xml:space="preserve">Candidates need to also be aware of the following documents which can be accessed from the Christ’s College website: </w:t>
            </w:r>
            <w:hyperlink r:id="rId8">
              <w:r w:rsidDel="00000000" w:rsidR="00000000" w:rsidRPr="00000000">
                <w:rPr>
                  <w:rFonts w:ascii="Calibri" w:cs="Calibri" w:eastAsia="Calibri" w:hAnsi="Calibri"/>
                  <w:u w:val="single"/>
                  <w:rtl w:val="0"/>
                </w:rPr>
                <w:t xml:space="preserve">https://www.christscollege.surrey.sch.uk/exams</w:t>
              </w:r>
            </w:hyperlink>
            <w:r w:rsidDel="00000000" w:rsidR="00000000" w:rsidRPr="00000000">
              <w:rPr>
                <w:rtl w:val="0"/>
              </w:rPr>
            </w:r>
          </w:p>
          <w:p w:rsidR="00000000" w:rsidDel="00000000" w:rsidP="00000000" w:rsidRDefault="00000000" w:rsidRPr="00000000" w14:paraId="00000063">
            <w:pPr>
              <w:numPr>
                <w:ilvl w:val="0"/>
                <w:numId w:val="13"/>
              </w:numPr>
              <w:spacing w:after="0" w:before="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Information for Candidates - Written Exams</w:t>
            </w:r>
          </w:p>
          <w:p w:rsidR="00000000" w:rsidDel="00000000" w:rsidP="00000000" w:rsidRDefault="00000000" w:rsidRPr="00000000" w14:paraId="00000064">
            <w:pPr>
              <w:numPr>
                <w:ilvl w:val="0"/>
                <w:numId w:val="13"/>
              </w:numPr>
              <w:spacing w:after="0" w:before="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Information for Candidates - Coursework</w:t>
            </w:r>
          </w:p>
          <w:p w:rsidR="00000000" w:rsidDel="00000000" w:rsidP="00000000" w:rsidRDefault="00000000" w:rsidRPr="00000000" w14:paraId="00000065">
            <w:pPr>
              <w:numPr>
                <w:ilvl w:val="0"/>
                <w:numId w:val="13"/>
              </w:numPr>
              <w:spacing w:after="0" w:before="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Information for Candidates - Social Media</w:t>
            </w:r>
          </w:p>
          <w:p w:rsidR="00000000" w:rsidDel="00000000" w:rsidP="00000000" w:rsidRDefault="00000000" w:rsidRPr="00000000" w14:paraId="00000066">
            <w:pPr>
              <w:numPr>
                <w:ilvl w:val="0"/>
                <w:numId w:val="13"/>
              </w:numPr>
              <w:spacing w:after="0" w:before="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Information for Candidates - Privacy Notice </w:t>
            </w:r>
          </w:p>
          <w:p w:rsidR="00000000" w:rsidDel="00000000" w:rsidP="00000000" w:rsidRDefault="00000000" w:rsidRPr="00000000" w14:paraId="00000067">
            <w:pPr>
              <w:numPr>
                <w:ilvl w:val="0"/>
                <w:numId w:val="13"/>
              </w:numPr>
              <w:spacing w:after="0" w:before="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Warning to Candidates Poster</w:t>
            </w:r>
          </w:p>
          <w:p w:rsidR="00000000" w:rsidDel="00000000" w:rsidP="00000000" w:rsidRDefault="00000000" w:rsidRPr="00000000" w14:paraId="00000068">
            <w:pPr>
              <w:numPr>
                <w:ilvl w:val="0"/>
                <w:numId w:val="13"/>
              </w:numPr>
              <w:spacing w:after="0" w:before="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Unauthorised Items poster</w:t>
            </w:r>
          </w:p>
          <w:p w:rsidR="00000000" w:rsidDel="00000000" w:rsidP="00000000" w:rsidRDefault="00000000" w:rsidRPr="00000000" w14:paraId="00000069">
            <w:pPr>
              <w:numPr>
                <w:ilvl w:val="0"/>
                <w:numId w:val="13"/>
              </w:numPr>
              <w:spacing w:after="0" w:before="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AI &amp; Assessments Poster</w:t>
            </w:r>
          </w:p>
          <w:p w:rsidR="00000000" w:rsidDel="00000000" w:rsidP="00000000" w:rsidRDefault="00000000" w:rsidRPr="00000000" w14:paraId="0000006A">
            <w:pPr>
              <w:numPr>
                <w:ilvl w:val="0"/>
                <w:numId w:val="13"/>
              </w:numPr>
              <w:spacing w:after="0" w:before="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Candidates Briefing Instruction Before Exams</w:t>
            </w:r>
          </w:p>
          <w:p w:rsidR="00000000" w:rsidDel="00000000" w:rsidP="00000000" w:rsidRDefault="00000000" w:rsidRPr="00000000" w14:paraId="0000006B">
            <w:pPr>
              <w:numPr>
                <w:ilvl w:val="0"/>
                <w:numId w:val="13"/>
              </w:numPr>
              <w:spacing w:before="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JCQ Preparing to Sit Your Exam</w:t>
            </w:r>
          </w:p>
        </w:tc>
      </w:tr>
    </w:tbl>
    <w:p w:rsidR="00000000" w:rsidDel="00000000" w:rsidP="00000000" w:rsidRDefault="00000000" w:rsidRPr="00000000" w14:paraId="0000006C">
      <w:pPr>
        <w:pStyle w:val="Heading1"/>
        <w:spacing w:after="120" w:before="120" w:lineRule="auto"/>
        <w:rPr>
          <w:rFonts w:ascii="Calibri" w:cs="Calibri" w:eastAsia="Calibri" w:hAnsi="Calibri"/>
        </w:rPr>
      </w:pPr>
      <w:bookmarkStart w:colFirst="0" w:colLast="0" w:name="_heading=h.ah1fylrzyzh8" w:id="7"/>
      <w:bookmarkEnd w:id="7"/>
      <w:r w:rsidDel="00000000" w:rsidR="00000000" w:rsidRPr="00000000">
        <w:rPr>
          <w:rFonts w:ascii="Calibri" w:cs="Calibri" w:eastAsia="Calibri" w:hAnsi="Calibri"/>
          <w:rtl w:val="0"/>
        </w:rPr>
        <w:t xml:space="preserve">Malpractice</w:t>
      </w:r>
    </w:p>
    <w:tbl>
      <w:tblPr>
        <w:tblStyle w:val="Table3"/>
        <w:tblW w:w="100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3"/>
        <w:tblGridChange w:id="0">
          <w:tblGrid>
            <w:gridCol w:w="10053"/>
          </w:tblGrid>
        </w:tblGridChange>
      </w:tblGrid>
      <w:tr>
        <w:trPr>
          <w:cantSplit w:val="0"/>
          <w:tblHeader w:val="0"/>
        </w:trPr>
        <w:tc>
          <w:tcPr/>
          <w:p w:rsidR="00000000" w:rsidDel="00000000" w:rsidP="00000000" w:rsidRDefault="00000000" w:rsidRPr="00000000" w14:paraId="0000006D">
            <w:pPr>
              <w:spacing w:before="120" w:lineRule="auto"/>
              <w:jc w:val="both"/>
              <w:rPr>
                <w:rFonts w:ascii="Calibri" w:cs="Calibri" w:eastAsia="Calibri" w:hAnsi="Calibri"/>
              </w:rPr>
            </w:pPr>
            <w:r w:rsidDel="00000000" w:rsidR="00000000" w:rsidRPr="00000000">
              <w:rPr>
                <w:rFonts w:ascii="Calibri" w:cs="Calibri" w:eastAsia="Calibri" w:hAnsi="Calibri"/>
                <w:rtl w:val="0"/>
              </w:rPr>
              <w:t xml:space="preserve">As required by the awarding bodies, Christ’s College will ensure that any cases of alleged, suspected or actual incidents of malpractice before, during or after examinations/assessments are investigated and reported to the awarding body immediately. </w:t>
            </w:r>
          </w:p>
          <w:p w:rsidR="00000000" w:rsidDel="00000000" w:rsidP="00000000" w:rsidRDefault="00000000" w:rsidRPr="00000000" w14:paraId="0000006E">
            <w:pPr>
              <w:spacing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mallCaps w:val="0"/>
                <w:strike w:val="0"/>
                <w:color w:val="000000"/>
                <w:sz w:val="22"/>
                <w:szCs w:val="22"/>
                <w:u w:val="none"/>
                <w:shd w:fill="auto" w:val="clear"/>
                <w:vertAlign w:val="baseline"/>
              </w:rPr>
            </w:pPr>
            <w:r w:rsidDel="00000000" w:rsidR="00000000" w:rsidRPr="00000000">
              <w:rPr>
                <w:rFonts w:ascii="Calibri" w:cs="Calibri" w:eastAsia="Calibri" w:hAnsi="Calibri"/>
                <w:smallCaps w:val="0"/>
                <w:strike w:val="0"/>
                <w:color w:val="000000"/>
                <w:sz w:val="22"/>
                <w:szCs w:val="22"/>
                <w:u w:val="none"/>
                <w:shd w:fill="auto" w:val="clear"/>
                <w:vertAlign w:val="baseline"/>
                <w:rtl w:val="0"/>
              </w:rPr>
              <w:t xml:space="preserve">To maintain the integrity of qualifications, strict Regulations are in place. Malpractice means any act or practice which is in breach of the Regulations. Any alleged, suspected or actual incidents of malpractice will be investigated and reported to the relevant awarding body/bodies.</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mallCaps w:val="0"/>
                <w:strike w:val="0"/>
                <w:color w:val="000000"/>
                <w:sz w:val="22"/>
                <w:szCs w:val="22"/>
                <w:u w:val="none"/>
                <w:shd w:fill="auto" w:val="clear"/>
                <w:vertAlign w:val="baseline"/>
              </w:rPr>
            </w:pPr>
            <w:r w:rsidDel="00000000" w:rsidR="00000000" w:rsidRPr="00000000">
              <w:rPr>
                <w:rFonts w:ascii="Calibri" w:cs="Calibri" w:eastAsia="Calibri" w:hAnsi="Calibri"/>
                <w:smallCaps w:val="0"/>
                <w:strike w:val="0"/>
                <w:color w:val="000000"/>
                <w:sz w:val="22"/>
                <w:szCs w:val="22"/>
                <w:u w:val="none"/>
                <w:shd w:fill="auto" w:val="clear"/>
                <w:vertAlign w:val="baseline"/>
                <w:rtl w:val="0"/>
              </w:rPr>
              <w:t xml:space="preserve">JCQ provides information regarding what constitutes malpractice:</w:t>
            </w:r>
          </w:p>
          <w:p w:rsidR="00000000" w:rsidDel="00000000" w:rsidP="00000000" w:rsidRDefault="00000000" w:rsidRPr="00000000" w14:paraId="00000072">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mallCaps w:val="0"/>
                <w:strike w:val="0"/>
                <w:color w:val="000000"/>
                <w:sz w:val="22"/>
                <w:szCs w:val="22"/>
                <w:shd w:fill="auto" w:val="clear"/>
                <w:vertAlign w:val="baseline"/>
              </w:rPr>
            </w:pPr>
            <w:r w:rsidDel="00000000" w:rsidR="00000000" w:rsidRPr="00000000">
              <w:rPr>
                <w:rFonts w:ascii="Calibri" w:cs="Calibri" w:eastAsia="Calibri" w:hAnsi="Calibri"/>
                <w:smallCaps w:val="0"/>
                <w:strike w:val="0"/>
                <w:color w:val="000000"/>
                <w:sz w:val="22"/>
                <w:szCs w:val="22"/>
                <w:u w:val="none"/>
                <w:shd w:fill="auto" w:val="clear"/>
                <w:vertAlign w:val="baseline"/>
                <w:rtl w:val="0"/>
              </w:rPr>
              <w:t xml:space="preserve">Introduction of unauthorised material into the examination room</w:t>
            </w:r>
            <w:r w:rsidDel="00000000" w:rsidR="00000000" w:rsidRPr="00000000">
              <w:rPr>
                <w:rtl w:val="0"/>
              </w:rPr>
            </w:r>
          </w:p>
          <w:p w:rsidR="00000000" w:rsidDel="00000000" w:rsidP="00000000" w:rsidRDefault="00000000" w:rsidRPr="00000000" w14:paraId="00000073">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mallCaps w:val="0"/>
                <w:strike w:val="0"/>
                <w:color w:val="000000"/>
                <w:sz w:val="22"/>
                <w:szCs w:val="22"/>
                <w:shd w:fill="auto" w:val="clear"/>
                <w:vertAlign w:val="baseline"/>
              </w:rPr>
            </w:pPr>
            <w:r w:rsidDel="00000000" w:rsidR="00000000" w:rsidRPr="00000000">
              <w:rPr>
                <w:rFonts w:ascii="Calibri" w:cs="Calibri" w:eastAsia="Calibri" w:hAnsi="Calibri"/>
                <w:smallCaps w:val="0"/>
                <w:strike w:val="0"/>
                <w:color w:val="000000"/>
                <w:sz w:val="22"/>
                <w:szCs w:val="22"/>
                <w:u w:val="none"/>
                <w:shd w:fill="auto" w:val="clear"/>
                <w:vertAlign w:val="baseline"/>
                <w:rtl w:val="0"/>
              </w:rPr>
              <w:t xml:space="preserve">Breaches of examination conditions</w:t>
            </w:r>
            <w:r w:rsidDel="00000000" w:rsidR="00000000" w:rsidRPr="00000000">
              <w:rPr>
                <w:rtl w:val="0"/>
              </w:rPr>
            </w:r>
          </w:p>
          <w:p w:rsidR="00000000" w:rsidDel="00000000" w:rsidP="00000000" w:rsidRDefault="00000000" w:rsidRPr="00000000" w14:paraId="00000074">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mallCaps w:val="0"/>
                <w:strike w:val="0"/>
                <w:color w:val="000000"/>
                <w:sz w:val="22"/>
                <w:szCs w:val="22"/>
                <w:shd w:fill="auto" w:val="clear"/>
                <w:vertAlign w:val="baseline"/>
              </w:rPr>
            </w:pPr>
            <w:r w:rsidDel="00000000" w:rsidR="00000000" w:rsidRPr="00000000">
              <w:rPr>
                <w:rFonts w:ascii="Calibri" w:cs="Calibri" w:eastAsia="Calibri" w:hAnsi="Calibri"/>
                <w:smallCaps w:val="0"/>
                <w:strike w:val="0"/>
                <w:color w:val="000000"/>
                <w:sz w:val="22"/>
                <w:szCs w:val="22"/>
                <w:u w:val="none"/>
                <w:shd w:fill="auto" w:val="clear"/>
                <w:vertAlign w:val="baseline"/>
                <w:rtl w:val="0"/>
              </w:rPr>
              <w:t xml:space="preserve">Exchanging, obtaining, receiving, or passing on information which could be examination related (or the attempt to)</w:t>
            </w:r>
            <w:r w:rsidDel="00000000" w:rsidR="00000000" w:rsidRPr="00000000">
              <w:rPr>
                <w:rtl w:val="0"/>
              </w:rPr>
            </w:r>
          </w:p>
          <w:p w:rsidR="00000000" w:rsidDel="00000000" w:rsidP="00000000" w:rsidRDefault="00000000" w:rsidRPr="00000000" w14:paraId="00000075">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mallCaps w:val="0"/>
                <w:strike w:val="0"/>
                <w:color w:val="000000"/>
                <w:sz w:val="22"/>
                <w:szCs w:val="22"/>
                <w:shd w:fill="auto" w:val="clear"/>
                <w:vertAlign w:val="baseline"/>
              </w:rPr>
            </w:pPr>
            <w:r w:rsidDel="00000000" w:rsidR="00000000" w:rsidRPr="00000000">
              <w:rPr>
                <w:rFonts w:ascii="Calibri" w:cs="Calibri" w:eastAsia="Calibri" w:hAnsi="Calibri"/>
                <w:smallCaps w:val="0"/>
                <w:strike w:val="0"/>
                <w:color w:val="000000"/>
                <w:sz w:val="22"/>
                <w:szCs w:val="22"/>
                <w:u w:val="none"/>
                <w:shd w:fill="auto" w:val="clear"/>
                <w:vertAlign w:val="baseline"/>
                <w:rtl w:val="0"/>
              </w:rPr>
              <w:t xml:space="preserve">Offences relating to the content of candidates’ work</w:t>
            </w:r>
            <w:r w:rsidDel="00000000" w:rsidR="00000000" w:rsidRPr="00000000">
              <w:rPr>
                <w:rtl w:val="0"/>
              </w:rPr>
            </w:r>
          </w:p>
          <w:p w:rsidR="00000000" w:rsidDel="00000000" w:rsidP="00000000" w:rsidRDefault="00000000" w:rsidRPr="00000000" w14:paraId="00000076">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Calibri" w:cs="Calibri" w:eastAsia="Calibri" w:hAnsi="Calibri"/>
                <w:smallCaps w:val="0"/>
                <w:strike w:val="0"/>
                <w:color w:val="000000"/>
                <w:sz w:val="22"/>
                <w:szCs w:val="22"/>
                <w:shd w:fill="auto" w:val="clear"/>
                <w:vertAlign w:val="baseline"/>
              </w:rPr>
            </w:pPr>
            <w:r w:rsidDel="00000000" w:rsidR="00000000" w:rsidRPr="00000000">
              <w:rPr>
                <w:rFonts w:ascii="Calibri" w:cs="Calibri" w:eastAsia="Calibri" w:hAnsi="Calibri"/>
                <w:smallCaps w:val="0"/>
                <w:strike w:val="0"/>
                <w:color w:val="000000"/>
                <w:sz w:val="22"/>
                <w:szCs w:val="22"/>
                <w:u w:val="none"/>
                <w:shd w:fill="auto" w:val="clear"/>
                <w:vertAlign w:val="baseline"/>
                <w:rtl w:val="0"/>
              </w:rPr>
              <w:t xml:space="preserve">Undermining the integrity of examinations/assessments</w:t>
            </w:r>
            <w:r w:rsidDel="00000000" w:rsidR="00000000" w:rsidRPr="00000000">
              <w:rPr>
                <w:rtl w:val="0"/>
              </w:rPr>
            </w:r>
          </w:p>
          <w:p w:rsidR="00000000" w:rsidDel="00000000" w:rsidP="00000000" w:rsidRDefault="00000000" w:rsidRPr="00000000" w14:paraId="00000077">
            <w:pPr>
              <w:spacing w:before="120" w:lineRule="auto"/>
              <w:jc w:val="both"/>
              <w:rPr>
                <w:rFonts w:ascii="Calibri" w:cs="Calibri" w:eastAsia="Calibri" w:hAnsi="Calibri"/>
                <w:color w:val="595959"/>
              </w:rPr>
            </w:pPr>
            <w:r w:rsidDel="00000000" w:rsidR="00000000" w:rsidRPr="00000000">
              <w:rPr>
                <w:rFonts w:ascii="Calibri" w:cs="Calibri" w:eastAsia="Calibri" w:hAnsi="Calibri"/>
                <w:rtl w:val="0"/>
              </w:rPr>
              <w:t xml:space="preserve">Where a candidate commits malpractice, the awarding body may decide to penalise the candidate which could include anything from a warning, loss of marks/disqualification for components/units, or disqualification from a whole qualification.</w:t>
            </w: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The following would be malpractice: </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 copying or allowing work to be copied – e.g. posting written work on social networking sites prior to an examination/assessment; </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 collusion: allowing others to help produce your work or helping others with theirs; </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 asking others about what questions your exam will include (even if no one tells you); </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 having or sharing details about exam questions before the exam - whether you think these are real or fake; or </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 not telling exam boards or your school/college about exam information being shared. </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Things not to do on social media: </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 Buy/ask for/share exam or assessment content </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 Pass on rumours of what’s in exams or assessments </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 Share your work </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 Work with others so that your assessment is not your own independent work </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and/or for  non-examination assessments and coursework:</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Research and using references</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...Where computer-generated content has been used (such as an AI Chatbot), your reference must show the name of the AI tool used and should show the date the content was generated. For example: ChatGPT 3.5 (https://openai.com/blog/chatgpt/), 25/01/2026. </w:t>
            </w:r>
            <w:r w:rsidDel="00000000" w:rsidR="00000000" w:rsidRPr="00000000">
              <w:rPr>
                <w:rFonts w:ascii="Calibri" w:cs="Calibri" w:eastAsia="Calibri" w:hAnsi="Calibri"/>
                <w:rtl w:val="0"/>
              </w:rPr>
              <w:t xml:space="preserve">You should also reference the sources used by the AI tool in generating the content.</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You must </w:t>
            </w:r>
            <w:r w:rsidDel="00000000" w:rsidR="00000000" w:rsidRPr="00000000">
              <w:rPr>
                <w:rFonts w:ascii="Calibri" w:cs="Calibri" w:eastAsia="Calibri" w:hAnsi="Calibri"/>
                <w:rtl w:val="0"/>
              </w:rPr>
              <w:t xml:space="preserve">retain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a copy of the question(s) and</w:t>
            </w:r>
            <w:r w:rsidDel="00000000" w:rsidR="00000000" w:rsidRPr="00000000">
              <w:rPr>
                <w:rFonts w:ascii="Calibri" w:cs="Calibri" w:eastAsia="Calibri" w:hAnsi="Calibri"/>
                <w:rtl w:val="0"/>
              </w:rPr>
              <w:t xml:space="preserve"> computer-generated content </w:t>
            </w:r>
            <w:r w:rsidDel="00000000" w:rsidR="00000000" w:rsidRPr="00000000">
              <w:rPr>
                <w:rFonts w:ascii="Calibri" w:cs="Calibri" w:eastAsia="Calibri" w:hAnsi="Calibri"/>
                <w:rtl w:val="0"/>
              </w:rPr>
              <w:t xml:space="preserve">for</w:t>
            </w:r>
            <w:r w:rsidDel="00000000" w:rsidR="00000000" w:rsidRPr="00000000">
              <w:rPr>
                <w:rFonts w:ascii="Calibri" w:cs="Calibri" w:eastAsia="Calibri" w:hAnsi="Calibri"/>
                <w:rtl w:val="0"/>
              </w:rPr>
              <w:t xml:space="preserve"> reference and authentication purposes </w:t>
            </w:r>
            <w:r w:rsidDel="00000000" w:rsidR="00000000" w:rsidRPr="00000000">
              <w:rPr>
                <w:rFonts w:ascii="Calibri" w:cs="Calibri" w:eastAsia="Calibri" w:hAnsi="Calibri"/>
                <w:rtl w:val="0"/>
              </w:rPr>
              <w:t xml:space="preserve">in a non-editable format (such as a screenshot) and provide a.brief explanation of how you used it. This must be submitted with your work for final assessment so that your teacher can review the work, the AI-generated content and how it has been used...</w:t>
            </w: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If you copy the words, ideas or outputs of others and do not show your sources in references and a bibliography, this will be considered as cheating. </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Plagiarism </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Plagiarism involves taking someone else’s words, thoughts, ideas or outputs and trying to pass them off as your own. It could also include AI-produced material. Plagiarism is a form of cheating which is taken very seriously...</w:t>
            </w:r>
          </w:p>
          <w:p w:rsidR="00000000" w:rsidDel="00000000" w:rsidP="00000000" w:rsidRDefault="00000000" w:rsidRPr="00000000" w14:paraId="0000008B">
            <w:pPr>
              <w:spacing w:before="120" w:lineRule="auto"/>
              <w:rPr>
                <w:rFonts w:ascii="Calibri" w:cs="Calibri" w:eastAsia="Calibri" w:hAnsi="Calibri"/>
              </w:rPr>
            </w:pPr>
            <w:r w:rsidDel="00000000" w:rsidR="00000000" w:rsidRPr="00000000">
              <w:rPr>
                <w:rFonts w:ascii="Calibri" w:cs="Calibri" w:eastAsia="Calibri" w:hAnsi="Calibri"/>
                <w:rtl w:val="0"/>
              </w:rPr>
              <w:t xml:space="preserve">For further information, you can refer to Christ’s College’s </w:t>
            </w:r>
            <w:r w:rsidDel="00000000" w:rsidR="00000000" w:rsidRPr="00000000">
              <w:rPr>
                <w:rFonts w:ascii="Calibri" w:cs="Calibri" w:eastAsia="Calibri" w:hAnsi="Calibri"/>
                <w:b w:val="1"/>
                <w:bCs w:val="1"/>
                <w:rtl w:val="0"/>
              </w:rPr>
              <w:t xml:space="preserve">Exams Malpractice Policy </w:t>
            </w:r>
            <w:r w:rsidDel="00000000" w:rsidR="00000000" w:rsidRPr="00000000">
              <w:rPr>
                <w:rFonts w:ascii="Calibri" w:cs="Calibri" w:eastAsia="Calibri" w:hAnsi="Calibri"/>
                <w:rtl w:val="0"/>
              </w:rPr>
              <w:t xml:space="preserve">available on the school’s website: https://www.christscollege.surrey.sch.uk/assets/Exams-Malpractise-Policy-2025-26.pdf</w:t>
            </w:r>
          </w:p>
        </w:tc>
      </w:tr>
    </w:tbl>
    <w:p w:rsidR="00000000" w:rsidDel="00000000" w:rsidP="00000000" w:rsidRDefault="00000000" w:rsidRPr="00000000" w14:paraId="0000008C">
      <w:pPr>
        <w:pStyle w:val="Heading1"/>
        <w:spacing w:after="120" w:before="120" w:lineRule="auto"/>
        <w:rPr>
          <w:rFonts w:ascii="Calibri" w:cs="Calibri" w:eastAsia="Calibri" w:hAnsi="Calibri"/>
        </w:rPr>
      </w:pPr>
      <w:bookmarkStart w:colFirst="0" w:colLast="0" w:name="_heading=h.pv3ankkcf92r" w:id="8"/>
      <w:bookmarkEnd w:id="8"/>
      <w:r w:rsidDel="00000000" w:rsidR="00000000" w:rsidRPr="00000000">
        <w:rPr>
          <w:rFonts w:ascii="Calibri" w:cs="Calibri" w:eastAsia="Calibri" w:hAnsi="Calibri"/>
          <w:rtl w:val="0"/>
        </w:rPr>
        <w:t xml:space="preserve">Personal data</w:t>
      </w:r>
    </w:p>
    <w:tbl>
      <w:tblPr>
        <w:tblStyle w:val="Table4"/>
        <w:tblW w:w="100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3"/>
        <w:tblGridChange w:id="0">
          <w:tblGrid>
            <w:gridCol w:w="10053"/>
          </w:tblGrid>
        </w:tblGridChange>
      </w:tblGrid>
      <w:tr>
        <w:trPr>
          <w:cantSplit w:val="0"/>
          <w:tblHeader w:val="0"/>
        </w:trPr>
        <w:tc>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The JCQ Information for Candidates Document – </w:t>
            </w:r>
            <w:hyperlink r:id="rId9">
              <w:r w:rsidDel="00000000" w:rsidR="00000000" w:rsidRPr="00000000">
                <w:rPr>
                  <w:rFonts w:ascii="Calibri" w:cs="Calibri" w:eastAsia="Calibri" w:hAnsi="Calibri"/>
                  <w:rtl w:val="0"/>
                </w:rPr>
                <w:t xml:space="preserve">Privacy notice, general and vocational qualifications</w:t>
              </w:r>
            </w:hyperlink>
            <w:r w:rsidDel="00000000" w:rsidR="00000000" w:rsidRPr="00000000">
              <w:rPr>
                <w:rFonts w:ascii="Calibri" w:cs="Calibri" w:eastAsia="Calibri" w:hAnsi="Calibri"/>
                <w:rtl w:val="0"/>
              </w:rPr>
              <w:t xml:space="preserve"> explains how awarding bodies collect information about examination candidates and how the information is used. (Regulation 6.2) .  Candidates need to read this information and then complete the Candidate Declaration Confirmation Form 2025-26 to confirm you have understood the information and that your personal data (where required by the awarding bodies for the purpose of examining and awarding qualifications) has been supplied within the terms of the General Data Protection Regulation, the Data Protection Act 2018 and the Freedom of Information Act 2000.</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08F">
      <w:pPr>
        <w:pStyle w:val="Heading1"/>
        <w:spacing w:after="120" w:before="120" w:lineRule="auto"/>
        <w:rPr>
          <w:rFonts w:ascii="Calibri" w:cs="Calibri" w:eastAsia="Calibri" w:hAnsi="Calibri"/>
        </w:rPr>
      </w:pPr>
      <w:bookmarkStart w:colFirst="0" w:colLast="0" w:name="_heading=h.q0i37ao85dy2" w:id="9"/>
      <w:bookmarkEnd w:id="9"/>
      <w:r w:rsidDel="00000000" w:rsidR="00000000" w:rsidRPr="00000000">
        <w:rPr>
          <w:rFonts w:ascii="Calibri" w:cs="Calibri" w:eastAsia="Calibri" w:hAnsi="Calibri"/>
          <w:rtl w:val="0"/>
        </w:rPr>
        <w:t xml:space="preserve">Copyright</w:t>
      </w:r>
    </w:p>
    <w:tbl>
      <w:tblPr>
        <w:tblStyle w:val="Table5"/>
        <w:tblW w:w="100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3"/>
        <w:tblGridChange w:id="0">
          <w:tblGrid>
            <w:gridCol w:w="10053"/>
          </w:tblGrid>
        </w:tblGridChange>
      </w:tblGrid>
      <w:tr>
        <w:trPr>
          <w:cantSplit w:val="0"/>
          <w:tblHeader w:val="0"/>
        </w:trPr>
        <w:tc>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(Regulation 6.15) The copyright of any work created by candidates that is submitted to an awarding body for assessment (referred to as Assessment Materials) belongs to the candidate. </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By submitting this work candidates are granting the awarding body a non-exclusive, royalty-free licence to use their assessment materials (referred to as Assessment Licence). </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If a candidate does not wish the awarding body to have these rights for anything other than assessing his/her work, the awarding body must be notified by the centre and it is at the discretion of the awarding body whether or not to terminate such rights.</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Candidates will be asked to complete the following </w:t>
            </w:r>
            <w:hyperlink r:id="rId10">
              <w:r w:rsidDel="00000000" w:rsidR="00000000" w:rsidRPr="00000000">
                <w:rPr>
                  <w:rFonts w:ascii="Calibri" w:cs="Calibri" w:eastAsia="Calibri" w:hAnsi="Calibri"/>
                  <w:rtl w:val="0"/>
                </w:rPr>
                <w:t xml:space="preserve">Candidate Declaration/Confirmation Form</w:t>
              </w:r>
            </w:hyperlink>
            <w:r w:rsidDel="00000000" w:rsidR="00000000" w:rsidRPr="00000000">
              <w:rPr>
                <w:rFonts w:ascii="Calibri" w:cs="Calibri" w:eastAsia="Calibri" w:hAnsi="Calibri"/>
                <w:rtl w:val="0"/>
              </w:rPr>
              <w:t xml:space="preserve"> which is available from the Exams website page.</w:t>
            </w:r>
          </w:p>
        </w:tc>
      </w:tr>
    </w:tbl>
    <w:p w:rsidR="00000000" w:rsidDel="00000000" w:rsidP="00000000" w:rsidRDefault="00000000" w:rsidRPr="00000000" w14:paraId="00000094">
      <w:pPr>
        <w:pStyle w:val="Heading1"/>
        <w:spacing w:after="120" w:before="120" w:lineRule="auto"/>
        <w:rPr>
          <w:rFonts w:ascii="Calibri" w:cs="Calibri" w:eastAsia="Calibri" w:hAnsi="Calibri"/>
        </w:rPr>
      </w:pPr>
      <w:bookmarkStart w:colFirst="0" w:colLast="0" w:name="_heading=h.zh6sfqp2zvql" w:id="10"/>
      <w:bookmarkEnd w:id="10"/>
      <w:r w:rsidDel="00000000" w:rsidR="00000000" w:rsidRPr="00000000">
        <w:rPr>
          <w:rFonts w:ascii="Calibri" w:cs="Calibri" w:eastAsia="Calibri" w:hAnsi="Calibri"/>
          <w:rtl w:val="0"/>
        </w:rPr>
        <w:t xml:space="preserve">Coursework assessments/non-examination assessments (NEAs)</w:t>
      </w:r>
    </w:p>
    <w:tbl>
      <w:tblPr>
        <w:tblStyle w:val="Table6"/>
        <w:tblW w:w="100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3"/>
        <w:tblGridChange w:id="0">
          <w:tblGrid>
            <w:gridCol w:w="10053"/>
          </w:tblGrid>
        </w:tblGridChange>
      </w:tblGrid>
      <w:tr>
        <w:trPr>
          <w:cantSplit w:val="0"/>
          <w:tblHeader w:val="0"/>
        </w:trPr>
        <w:tc>
          <w:tcPr/>
          <w:p w:rsidR="00000000" w:rsidDel="00000000" w:rsidP="00000000" w:rsidRDefault="00000000" w:rsidRPr="00000000" w14:paraId="00000095">
            <w:pPr>
              <w:jc w:val="both"/>
              <w:rPr>
                <w:rFonts w:ascii="Calibri" w:cs="Calibri" w:eastAsia="Calibri" w:hAnsi="Calibri"/>
              </w:rPr>
            </w:pPr>
            <w:r w:rsidDel="00000000" w:rsidR="00000000" w:rsidRPr="00000000">
              <w:rPr>
                <w:rFonts w:ascii="Calibri" w:cs="Calibri" w:eastAsia="Calibri" w:hAnsi="Calibri"/>
                <w:rtl w:val="0"/>
              </w:rPr>
              <w:t xml:space="preserve">‘NEA’ includes, but is not limited to, internal assessments. Externally marked and/or externally set practical examinations taken at different times across centres are classified as ‘NEA’. The principles for non-examination assessment as determined by the qualification regulators for England and Wales are:</w:t>
            </w:r>
          </w:p>
          <w:p w:rsidR="00000000" w:rsidDel="00000000" w:rsidP="00000000" w:rsidRDefault="00000000" w:rsidRPr="00000000" w14:paraId="00000096">
            <w:pPr>
              <w:jc w:val="both"/>
              <w:rPr>
                <w:rFonts w:ascii="Calibri" w:cs="Calibri" w:eastAsia="Calibri" w:hAnsi="Calibri"/>
              </w:rPr>
            </w:pPr>
            <w:r w:rsidDel="00000000" w:rsidR="00000000" w:rsidRPr="00000000">
              <w:rPr>
                <w:rFonts w:ascii="Calibri" w:cs="Calibri" w:eastAsia="Calibri" w:hAnsi="Calibri"/>
                <w:rtl w:val="0"/>
              </w:rPr>
              <w:t xml:space="preserve">• non-examination assessment should only be used where it is the only valid means of assessing essential knowledge and skills;</w:t>
            </w:r>
          </w:p>
          <w:p w:rsidR="00000000" w:rsidDel="00000000" w:rsidP="00000000" w:rsidRDefault="00000000" w:rsidRPr="00000000" w14:paraId="00000097">
            <w:pPr>
              <w:jc w:val="both"/>
              <w:rPr>
                <w:rFonts w:ascii="Calibri" w:cs="Calibri" w:eastAsia="Calibri" w:hAnsi="Calibri"/>
              </w:rPr>
            </w:pPr>
            <w:r w:rsidDel="00000000" w:rsidR="00000000" w:rsidRPr="00000000">
              <w:rPr>
                <w:rFonts w:ascii="Calibri" w:cs="Calibri" w:eastAsia="Calibri" w:hAnsi="Calibri"/>
                <w:rtl w:val="0"/>
              </w:rPr>
              <w:t xml:space="preserve">• non-examination assessment must strike a balance between valid assessment of essential knowledge and skills, sound assessment practice and manageability;</w:t>
            </w:r>
          </w:p>
          <w:p w:rsidR="00000000" w:rsidDel="00000000" w:rsidP="00000000" w:rsidRDefault="00000000" w:rsidRPr="00000000" w14:paraId="00000098">
            <w:pPr>
              <w:jc w:val="both"/>
              <w:rPr>
                <w:rFonts w:ascii="Calibri" w:cs="Calibri" w:eastAsia="Calibri" w:hAnsi="Calibri"/>
              </w:rPr>
            </w:pPr>
            <w:r w:rsidDel="00000000" w:rsidR="00000000" w:rsidRPr="00000000">
              <w:rPr>
                <w:rFonts w:ascii="Calibri" w:cs="Calibri" w:eastAsia="Calibri" w:hAnsi="Calibri"/>
                <w:rtl w:val="0"/>
              </w:rPr>
              <w:t xml:space="preserve">• any non-examination assessment should be designed to fit the requirements of the particular subject including the relative weighting of written examinations.</w:t>
            </w:r>
          </w:p>
          <w:p w:rsidR="00000000" w:rsidDel="00000000" w:rsidP="00000000" w:rsidRDefault="00000000" w:rsidRPr="00000000" w14:paraId="0000009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A">
            <w:pPr>
              <w:jc w:val="both"/>
              <w:rPr>
                <w:rFonts w:ascii="Calibri" w:cs="Calibri" w:eastAsia="Calibri" w:hAnsi="Calibri"/>
                <w:i w:val="1"/>
                <w:iCs w:val="1"/>
              </w:rPr>
            </w:pPr>
            <w:r w:rsidDel="00000000" w:rsidR="00000000" w:rsidRPr="00000000">
              <w:rPr>
                <w:rFonts w:ascii="Calibri" w:cs="Calibri" w:eastAsia="Calibri" w:hAnsi="Calibri"/>
                <w:rtl w:val="0"/>
              </w:rPr>
              <w:t xml:space="preserve">Students who misuse AI such that the work they submit for assessment is not their own will have committed malpractice, in accordance with JCQ regulations, and may attract severe sanctions. Refer to JCQ AI poster for students on the Exams website: </w:t>
            </w:r>
            <w:hyperlink r:id="rId11">
              <w:r w:rsidDel="00000000" w:rsidR="00000000" w:rsidRPr="00000000">
                <w:rPr>
                  <w:rFonts w:ascii="Calibri" w:cs="Calibri" w:eastAsia="Calibri" w:hAnsi="Calibri"/>
                  <w:color w:val="1155cc"/>
                  <w:u w:val="single"/>
                  <w:rtl w:val="0"/>
                </w:rPr>
                <w:t xml:space="preserve">https://www.christscollege.surrey.sch.uk/curriculum/exams</w:t>
              </w:r>
            </w:hyperlink>
            <w:r w:rsidDel="00000000" w:rsidR="00000000" w:rsidRPr="00000000">
              <w:rPr>
                <w:rtl w:val="0"/>
              </w:rPr>
            </w:r>
          </w:p>
          <w:p w:rsidR="00000000" w:rsidDel="00000000" w:rsidP="00000000" w:rsidRDefault="00000000" w:rsidRPr="00000000" w14:paraId="0000009B">
            <w:pPr>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09C">
      <w:pPr>
        <w:pStyle w:val="Heading1"/>
        <w:spacing w:after="120" w:before="120" w:lineRule="auto"/>
        <w:rPr>
          <w:rFonts w:ascii="Calibri" w:cs="Calibri" w:eastAsia="Calibri" w:hAnsi="Calibri"/>
        </w:rPr>
      </w:pPr>
      <w:bookmarkStart w:colFirst="0" w:colLast="0" w:name="_heading=h.7ulmn0gh03ko" w:id="11"/>
      <w:bookmarkEnd w:id="11"/>
      <w:r w:rsidDel="00000000" w:rsidR="00000000" w:rsidRPr="00000000">
        <w:rPr>
          <w:rFonts w:ascii="Calibri" w:cs="Calibri" w:eastAsia="Calibri" w:hAnsi="Calibri"/>
          <w:rtl w:val="0"/>
        </w:rPr>
        <w:t xml:space="preserve">Written timetabled exams</w:t>
      </w:r>
    </w:p>
    <w:tbl>
      <w:tblPr>
        <w:tblStyle w:val="Table7"/>
        <w:tblW w:w="100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3"/>
        <w:tblGridChange w:id="0">
          <w:tblGrid>
            <w:gridCol w:w="10053"/>
          </w:tblGrid>
        </w:tblGridChange>
      </w:tblGrid>
      <w:tr>
        <w:trPr>
          <w:cantSplit w:val="0"/>
          <w:tblHeader w:val="0"/>
        </w:trPr>
        <w:tc>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right="0"/>
              <w:jc w:val="left"/>
              <w:rPr>
                <w:rFonts w:ascii="Calibri" w:cs="Calibri" w:eastAsia="Calibri" w:hAnsi="Calibri"/>
              </w:rPr>
            </w:pPr>
            <w:r w:rsidDel="00000000" w:rsidR="00000000" w:rsidRPr="00000000">
              <w:rPr>
                <w:rFonts w:ascii="Calibri" w:cs="Calibri" w:eastAsia="Calibri" w:hAnsi="Calibri"/>
                <w:rtl w:val="0"/>
              </w:rPr>
              <w:t xml:space="preserve">Candidate Exams Information</w:t>
            </w:r>
          </w:p>
          <w:p w:rsidR="00000000" w:rsidDel="00000000" w:rsidP="00000000" w:rsidRDefault="00000000" w:rsidRPr="00000000" w14:paraId="0000009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Candidates are responsible for knowing their own exam timetable: date and time of all their exams, seating arrangements and rooms</w:t>
            </w:r>
          </w:p>
          <w:p w:rsidR="00000000" w:rsidDel="00000000" w:rsidP="00000000" w:rsidRDefault="00000000" w:rsidRPr="00000000" w14:paraId="0000009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Candidates must check their Candidate Statement of Entry - check that their personal details and exam entries are correct</w:t>
            </w:r>
          </w:p>
          <w:p w:rsidR="00000000" w:rsidDel="00000000" w:rsidP="00000000" w:rsidRDefault="00000000" w:rsidRPr="00000000" w14:paraId="000000A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If anything is incorrect, inform the Exams Officer</w:t>
            </w:r>
          </w:p>
          <w:p w:rsidR="00000000" w:rsidDel="00000000" w:rsidP="00000000" w:rsidRDefault="00000000" w:rsidRPr="00000000" w14:paraId="000000A1">
            <w:pPr>
              <w:numPr>
                <w:ilvl w:val="0"/>
                <w:numId w:val="3"/>
              </w:numPr>
              <w:spacing w:after="12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Candidates must be aware of the contents of the JCQ Unauthorised Items and Warning candidates posters. These will be posted outside every exams room and can be found on the school website at: https://www.christscollege.surrey.sch.uk/curriculum/exams</w:t>
            </w:r>
          </w:p>
          <w:p w:rsidR="00000000" w:rsidDel="00000000" w:rsidP="00000000" w:rsidRDefault="00000000" w:rsidRPr="00000000" w14:paraId="000000A2">
            <w:pPr>
              <w:spacing w:after="120" w:before="120" w:lineRule="auto"/>
              <w:ind w:left="0" w:firstLine="0"/>
              <w:rPr>
                <w:rFonts w:ascii="Calibri" w:cs="Calibri" w:eastAsia="Calibri" w:hAnsi="Calibri"/>
              </w:rPr>
            </w:pPr>
            <w:r w:rsidDel="00000000" w:rsidR="00000000" w:rsidRPr="00000000">
              <w:rPr>
                <w:rFonts w:ascii="Calibri" w:cs="Calibri" w:eastAsia="Calibri" w:hAnsi="Calibri"/>
                <w:rtl w:val="0"/>
              </w:rPr>
              <w:t xml:space="preserve">Conduct on the Day of the Exam</w:t>
            </w:r>
          </w:p>
          <w:p w:rsidR="00000000" w:rsidDel="00000000" w:rsidP="00000000" w:rsidRDefault="00000000" w:rsidRPr="00000000" w14:paraId="000000A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Be on time for all your exams. If you are late, your work might not be accepted.</w:t>
            </w:r>
          </w:p>
          <w:p w:rsidR="00000000" w:rsidDel="00000000" w:rsidP="00000000" w:rsidRDefault="00000000" w:rsidRPr="00000000" w14:paraId="000000A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Do not become involved in any unfair or dishonest practice during the exam.</w:t>
            </w:r>
          </w:p>
          <w:p w:rsidR="00000000" w:rsidDel="00000000" w:rsidP="00000000" w:rsidRDefault="00000000" w:rsidRPr="00000000" w14:paraId="000000A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If you try to cheat, or break the rules in any way, you could be disqualified from all your subjects.</w:t>
            </w:r>
          </w:p>
          <w:p w:rsidR="00000000" w:rsidDel="00000000" w:rsidP="00000000" w:rsidRDefault="00000000" w:rsidRPr="00000000" w14:paraId="000000A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 You must not take into the exam room:</w:t>
            </w:r>
          </w:p>
          <w:p w:rsidR="00000000" w:rsidDel="00000000" w:rsidP="00000000" w:rsidRDefault="00000000" w:rsidRPr="00000000" w14:paraId="000000A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(a) notes;</w:t>
            </w:r>
          </w:p>
          <w:p w:rsidR="00000000" w:rsidDel="00000000" w:rsidP="00000000" w:rsidRDefault="00000000" w:rsidRPr="00000000" w14:paraId="000000A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(b) an iPod, a mobile phone, a MP3/4 player or similar device, a watch, AirPods or earphones/earbuds.</w:t>
            </w:r>
          </w:p>
          <w:p w:rsidR="00000000" w:rsidDel="00000000" w:rsidP="00000000" w:rsidRDefault="00000000" w:rsidRPr="00000000" w14:paraId="000000A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Any pencil cases taken into the exam room must be see-through.</w:t>
            </w:r>
          </w:p>
          <w:p w:rsidR="00000000" w:rsidDel="00000000" w:rsidP="00000000" w:rsidRDefault="00000000" w:rsidRPr="00000000" w14:paraId="000000A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Remember: possession of unauthorised material is breaking the rules, even if you do not intend to use it, and you will be subject to penalty and possible disqualification.</w:t>
            </w:r>
          </w:p>
          <w:p w:rsidR="00000000" w:rsidDel="00000000" w:rsidP="00000000" w:rsidRDefault="00000000" w:rsidRPr="00000000" w14:paraId="000000A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If you have a watch, the invigilator will ask you to hand it to them.</w:t>
            </w:r>
          </w:p>
          <w:p w:rsidR="00000000" w:rsidDel="00000000" w:rsidP="00000000" w:rsidRDefault="00000000" w:rsidRPr="00000000" w14:paraId="000000A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Do not use correcting pens, fluid or tape, erasable pens, highlighters or gel pens in your answers, but you may use highlighters on the question paper itself..</w:t>
            </w:r>
          </w:p>
          <w:p w:rsidR="00000000" w:rsidDel="00000000" w:rsidP="00000000" w:rsidRDefault="00000000" w:rsidRPr="00000000" w14:paraId="000000A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Do not talk to or try to communicate with, or disturb other candidates once the exam has started.</w:t>
            </w:r>
          </w:p>
          <w:p w:rsidR="00000000" w:rsidDel="00000000" w:rsidP="00000000" w:rsidRDefault="00000000" w:rsidRPr="00000000" w14:paraId="000000A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You must not write inappropriate, obscene or offensive material.</w:t>
            </w:r>
          </w:p>
          <w:p w:rsidR="00000000" w:rsidDel="00000000" w:rsidP="00000000" w:rsidRDefault="00000000" w:rsidRPr="00000000" w14:paraId="000000A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If you leave the exam room unaccompanied by an invigilator before the exam has finished, you will not be allowed to return.</w:t>
            </w:r>
          </w:p>
          <w:p w:rsidR="00000000" w:rsidDel="00000000" w:rsidP="00000000" w:rsidRDefault="00000000" w:rsidRPr="00000000" w14:paraId="000000B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Do not borrow anything from another candidate during the exam.</w:t>
            </w:r>
          </w:p>
        </w:tc>
      </w:tr>
    </w:tbl>
    <w:p w:rsidR="00000000" w:rsidDel="00000000" w:rsidP="00000000" w:rsidRDefault="00000000" w:rsidRPr="00000000" w14:paraId="000000B1">
      <w:pPr>
        <w:pStyle w:val="Heading1"/>
        <w:spacing w:after="120" w:before="120" w:lineRule="auto"/>
        <w:rPr>
          <w:rFonts w:ascii="Calibri" w:cs="Calibri" w:eastAsia="Calibri" w:hAnsi="Calibri"/>
        </w:rPr>
      </w:pPr>
      <w:bookmarkStart w:colFirst="0" w:colLast="0" w:name="_heading=h.6k1k4wfviz7z" w:id="12"/>
      <w:bookmarkEnd w:id="12"/>
      <w:r w:rsidDel="00000000" w:rsidR="00000000" w:rsidRPr="00000000">
        <w:rPr>
          <w:rFonts w:ascii="Calibri" w:cs="Calibri" w:eastAsia="Calibri" w:hAnsi="Calibri"/>
          <w:rtl w:val="0"/>
        </w:rPr>
        <w:t xml:space="preserve">Contingency sessions - Summer 2026</w:t>
      </w:r>
    </w:p>
    <w:tbl>
      <w:tblPr>
        <w:tblStyle w:val="Table8"/>
        <w:tblW w:w="100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3"/>
        <w:tblGridChange w:id="0">
          <w:tblGrid>
            <w:gridCol w:w="10053"/>
          </w:tblGrid>
        </w:tblGridChange>
      </w:tblGrid>
      <w:tr>
        <w:trPr>
          <w:cantSplit w:val="0"/>
          <w:tblHeader w:val="0"/>
        </w:trPr>
        <w:tc>
          <w:tcPr/>
          <w:p w:rsidR="00000000" w:rsidDel="00000000" w:rsidP="00000000" w:rsidRDefault="00000000" w:rsidRPr="00000000" w14:paraId="000000B2">
            <w:pPr>
              <w:spacing w:after="120" w:before="120" w:lineRule="auto"/>
              <w:rPr>
                <w:rFonts w:ascii="Calibri" w:cs="Calibri" w:eastAsia="Calibri" w:hAnsi="Calibri"/>
              </w:rPr>
            </w:pPr>
            <w:r w:rsidDel="00000000" w:rsidR="00000000" w:rsidRPr="00000000">
              <w:rPr>
                <w:rFonts w:ascii="Calibri" w:cs="Calibri" w:eastAsia="Calibri" w:hAnsi="Calibri"/>
                <w:rtl w:val="0"/>
              </w:rPr>
              <w:t xml:space="preserve">The awarding bodies designate ‘contingency days’ for exams.  These days are added to the common examination timetable in case of an event of national or significant local disruptions to examinations.  </w:t>
            </w:r>
          </w:p>
          <w:p w:rsidR="00000000" w:rsidDel="00000000" w:rsidP="00000000" w:rsidRDefault="00000000" w:rsidRPr="00000000" w14:paraId="000000B3">
            <w:pPr>
              <w:spacing w:after="120" w:before="120" w:lineRule="auto"/>
              <w:rPr>
                <w:rFonts w:ascii="Calibri" w:cs="Calibri" w:eastAsia="Calibri" w:hAnsi="Calibri"/>
              </w:rPr>
            </w:pPr>
            <w:r w:rsidDel="00000000" w:rsidR="00000000" w:rsidRPr="00000000">
              <w:rPr>
                <w:rFonts w:ascii="Calibri" w:cs="Calibri" w:eastAsia="Calibri" w:hAnsi="Calibri"/>
                <w:rtl w:val="0"/>
              </w:rPr>
              <w:t xml:space="preserve">In the event of any disruption to a day of examinations, the awarding body may reschedule an exam.  Candidates must ensure they remain available until this contingency day - Wednesday 24 June 2026 – to ensure they can take their exam if such an event occurs.  Any candidate who chooses not to be available for any reason(s) other than those traditionally covered by special consideration, will not be eligible for enhanced grading arrangements.</w:t>
            </w:r>
          </w:p>
        </w:tc>
      </w:tr>
    </w:tbl>
    <w:p w:rsidR="00000000" w:rsidDel="00000000" w:rsidP="00000000" w:rsidRDefault="00000000" w:rsidRPr="00000000" w14:paraId="000000B4">
      <w:pPr>
        <w:pStyle w:val="Heading1"/>
        <w:spacing w:after="120" w:before="120" w:lineRule="auto"/>
        <w:rPr>
          <w:rFonts w:ascii="Calibri" w:cs="Calibri" w:eastAsia="Calibri" w:hAnsi="Calibri"/>
        </w:rPr>
      </w:pPr>
      <w:bookmarkStart w:colFirst="0" w:colLast="0" w:name="_heading=h.qhynnn1tet6s" w:id="13"/>
      <w:bookmarkEnd w:id="13"/>
      <w:r w:rsidDel="00000000" w:rsidR="00000000" w:rsidRPr="00000000">
        <w:rPr>
          <w:rFonts w:ascii="Calibri" w:cs="Calibri" w:eastAsia="Calibri" w:hAnsi="Calibri"/>
          <w:rtl w:val="0"/>
        </w:rPr>
        <w:t xml:space="preserve">What to do if you identify you have two or more exam papers timetabled at the same time (a timetable clash)</w:t>
      </w:r>
    </w:p>
    <w:tbl>
      <w:tblPr>
        <w:tblStyle w:val="Table9"/>
        <w:tblW w:w="100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3"/>
        <w:tblGridChange w:id="0">
          <w:tblGrid>
            <w:gridCol w:w="10053"/>
          </w:tblGrid>
        </w:tblGridChange>
      </w:tblGrid>
      <w:tr>
        <w:trPr>
          <w:cantSplit w:val="0"/>
          <w:tblHeader w:val="0"/>
        </w:trPr>
        <w:tc>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If candidates are taking two or more examinations timetabled for the same session and the total time is more than three hours including approved extra time allowances and/or supervised rest breaks†, the centre may conduct one examination in a later or earlier session within the same day</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If candidates are taking two or more examinations in a session and the total time is three hours or less, our centre may decide the order of the examinations within the timetabled session.</w:t>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Candidates may also be given a supervised break of no more than twenty minutes between papers within a session. This must be conducted within the examination room, under formal examination conditions at all times. This means that candidates cannot use this time to revise.</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Where candidates are taking examinations at times outside the awarding body’s published starting  times, candidates must be kept under centre supervision from 30 minutes after the published starting time for that examination until they begin it;</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‘Centre supervision’ means that a member of centre staff, or an invigilator, will always be in the same room as the candidate(s). Candidates may revise using their own resources whilst under centre supervision between examinations but must not: a. be in possession of an electronic communication/storage device or have access to the internet; b. have contact with any candidate who has sat the examination; c. be coached by a member of centre staff.</w:t>
            </w:r>
          </w:p>
        </w:tc>
      </w:tr>
    </w:tbl>
    <w:p w:rsidR="00000000" w:rsidDel="00000000" w:rsidP="00000000" w:rsidRDefault="00000000" w:rsidRPr="00000000" w14:paraId="000000BA">
      <w:pPr>
        <w:pStyle w:val="Heading1"/>
        <w:spacing w:after="120" w:before="120" w:lineRule="auto"/>
        <w:rPr>
          <w:rFonts w:ascii="Calibri" w:cs="Calibri" w:eastAsia="Calibri" w:hAnsi="Calibri"/>
        </w:rPr>
      </w:pPr>
      <w:bookmarkStart w:colFirst="0" w:colLast="0" w:name="_heading=h.2efo6jfbgi68" w:id="14"/>
      <w:bookmarkEnd w:id="14"/>
      <w:r w:rsidDel="00000000" w:rsidR="00000000" w:rsidRPr="00000000">
        <w:rPr>
          <w:rFonts w:ascii="Calibri" w:cs="Calibri" w:eastAsia="Calibri" w:hAnsi="Calibri"/>
          <w:rtl w:val="0"/>
        </w:rPr>
        <w:t xml:space="preserve">Where you will take your exams</w:t>
      </w:r>
    </w:p>
    <w:tbl>
      <w:tblPr>
        <w:tblStyle w:val="Table10"/>
        <w:tblW w:w="100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3"/>
        <w:tblGridChange w:id="0">
          <w:tblGrid>
            <w:gridCol w:w="10053"/>
          </w:tblGrid>
        </w:tblGridChange>
      </w:tblGrid>
      <w:tr>
        <w:trPr>
          <w:cantSplit w:val="0"/>
          <w:tblHeader w:val="0"/>
        </w:trPr>
        <w:tc>
          <w:tcPr/>
          <w:p w:rsidR="00000000" w:rsidDel="00000000" w:rsidP="00000000" w:rsidRDefault="00000000" w:rsidRPr="00000000" w14:paraId="000000BB">
            <w:pPr>
              <w:spacing w:after="120" w:before="120" w:lineRule="auto"/>
              <w:rPr>
                <w:rFonts w:ascii="Calibri" w:cs="Calibri" w:eastAsia="Calibri" w:hAnsi="Calibri"/>
              </w:rPr>
            </w:pPr>
            <w:r w:rsidDel="00000000" w:rsidR="00000000" w:rsidRPr="00000000">
              <w:rPr>
                <w:rFonts w:ascii="Calibri" w:cs="Calibri" w:eastAsia="Calibri" w:hAnsi="Calibri"/>
                <w:rtl w:val="0"/>
              </w:rPr>
              <w:t xml:space="preserve">Most students will take their exams in the Sports Hall, but some students will take their exams in smaller classrooms /rooms depending on their predetermined Access Arrangements.</w:t>
            </w:r>
          </w:p>
        </w:tc>
      </w:tr>
    </w:tbl>
    <w:p w:rsidR="00000000" w:rsidDel="00000000" w:rsidP="00000000" w:rsidRDefault="00000000" w:rsidRPr="00000000" w14:paraId="000000BC">
      <w:pPr>
        <w:pStyle w:val="Heading1"/>
        <w:spacing w:after="120" w:before="120" w:lineRule="auto"/>
        <w:rPr>
          <w:rFonts w:ascii="Calibri" w:cs="Calibri" w:eastAsia="Calibri" w:hAnsi="Calibri"/>
        </w:rPr>
      </w:pPr>
      <w:bookmarkStart w:colFirst="0" w:colLast="0" w:name="_heading=h.owmz7zru9sa0" w:id="15"/>
      <w:bookmarkEnd w:id="15"/>
      <w:r w:rsidDel="00000000" w:rsidR="00000000" w:rsidRPr="00000000">
        <w:rPr>
          <w:rFonts w:ascii="Calibri" w:cs="Calibri" w:eastAsia="Calibri" w:hAnsi="Calibri"/>
          <w:rtl w:val="0"/>
        </w:rPr>
        <w:t xml:space="preserve">What time your exams will start and finish</w:t>
      </w:r>
    </w:p>
    <w:tbl>
      <w:tblPr>
        <w:tblStyle w:val="Table11"/>
        <w:tblW w:w="100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3"/>
        <w:tblGridChange w:id="0">
          <w:tblGrid>
            <w:gridCol w:w="10053"/>
          </w:tblGrid>
        </w:tblGridChange>
      </w:tblGrid>
      <w:tr>
        <w:trPr>
          <w:cantSplit w:val="0"/>
          <w:tblHeader w:val="0"/>
        </w:trPr>
        <w:tc>
          <w:tcPr/>
          <w:p w:rsidR="00000000" w:rsidDel="00000000" w:rsidP="00000000" w:rsidRDefault="00000000" w:rsidRPr="00000000" w14:paraId="000000BD">
            <w:pPr>
              <w:numPr>
                <w:ilvl w:val="0"/>
                <w:numId w:val="5"/>
              </w:numPr>
              <w:spacing w:after="120" w:before="120" w:lineRule="auto"/>
              <w:ind w:left="720" w:hanging="360"/>
              <w:rPr>
                <w:rFonts w:ascii="Calibri" w:cs="Calibri" w:eastAsia="Calibri" w:hAnsi="Calibri"/>
                <w:color w:val="000000"/>
              </w:rPr>
            </w:pPr>
            <w:r w:rsidDel="00000000" w:rsidR="00000000" w:rsidRPr="00000000">
              <w:rPr>
                <w:rFonts w:ascii="Calibri" w:cs="Calibri" w:eastAsia="Calibri" w:hAnsi="Calibri"/>
                <w:rtl w:val="0"/>
              </w:rPr>
              <w:t xml:space="preserve">JCQ/ Exam Boards publish specific start times for all exams either 9.00am or 1.30pm.  A school or college may start an exam up to 30 minutes before or after the published start time.  </w:t>
            </w:r>
            <w:r w:rsidDel="00000000" w:rsidR="00000000" w:rsidRPr="00000000">
              <w:rPr>
                <w:rtl w:val="0"/>
              </w:rPr>
            </w:r>
          </w:p>
          <w:p w:rsidR="00000000" w:rsidDel="00000000" w:rsidP="00000000" w:rsidRDefault="00000000" w:rsidRPr="00000000" w14:paraId="000000BE">
            <w:pPr>
              <w:numPr>
                <w:ilvl w:val="0"/>
                <w:numId w:val="5"/>
              </w:numPr>
              <w:spacing w:after="120" w:before="120" w:lineRule="auto"/>
              <w:ind w:left="720" w:hanging="360"/>
              <w:rPr>
                <w:rFonts w:ascii="Calibri" w:cs="Calibri" w:eastAsia="Calibri" w:hAnsi="Calibri"/>
                <w:color w:val="000000"/>
              </w:rPr>
            </w:pPr>
            <w:r w:rsidDel="00000000" w:rsidR="00000000" w:rsidRPr="00000000">
              <w:rPr>
                <w:rFonts w:ascii="Calibri" w:cs="Calibri" w:eastAsia="Calibri" w:hAnsi="Calibri"/>
                <w:rtl w:val="0"/>
              </w:rPr>
              <w:t xml:space="preserve">Morning exams at Christ’s College will start at 9am</w:t>
            </w:r>
            <w:r w:rsidDel="00000000" w:rsidR="00000000" w:rsidRPr="00000000">
              <w:rPr>
                <w:rtl w:val="0"/>
              </w:rPr>
            </w:r>
          </w:p>
          <w:p w:rsidR="00000000" w:rsidDel="00000000" w:rsidP="00000000" w:rsidRDefault="00000000" w:rsidRPr="00000000" w14:paraId="000000BF">
            <w:pPr>
              <w:numPr>
                <w:ilvl w:val="0"/>
                <w:numId w:val="5"/>
              </w:numPr>
              <w:spacing w:after="120" w:before="120" w:lineRule="auto"/>
              <w:ind w:left="720" w:hanging="360"/>
              <w:rPr>
                <w:rFonts w:ascii="Calibri" w:cs="Calibri" w:eastAsia="Calibri" w:hAnsi="Calibri"/>
                <w:color w:val="000000"/>
              </w:rPr>
            </w:pPr>
            <w:r w:rsidDel="00000000" w:rsidR="00000000" w:rsidRPr="00000000">
              <w:rPr>
                <w:rFonts w:ascii="Calibri" w:cs="Calibri" w:eastAsia="Calibri" w:hAnsi="Calibri"/>
                <w:rtl w:val="0"/>
              </w:rPr>
              <w:t xml:space="preserve">Afternoon exams at Christ’s College will start at 1.00pm to help students to catch the school bus.  However, parents/carers and students need to be aware of the duration of their exams and the possibility that it may end later than expected.  Please ensure appropriate arrangements for travel home are considered. Students with access arrangements that give them extra time will finish later than the scheduled finish time.</w:t>
            </w:r>
            <w:r w:rsidDel="00000000" w:rsidR="00000000" w:rsidRPr="00000000">
              <w:rPr>
                <w:rtl w:val="0"/>
              </w:rPr>
            </w:r>
          </w:p>
          <w:p w:rsidR="00000000" w:rsidDel="00000000" w:rsidP="00000000" w:rsidRDefault="00000000" w:rsidRPr="00000000" w14:paraId="000000C0">
            <w:pPr>
              <w:numPr>
                <w:ilvl w:val="0"/>
                <w:numId w:val="5"/>
              </w:numPr>
              <w:spacing w:after="120" w:before="120" w:lineRule="auto"/>
              <w:ind w:left="720" w:hanging="360"/>
              <w:rPr>
                <w:rFonts w:ascii="Calibri" w:cs="Calibri" w:eastAsia="Calibri" w:hAnsi="Calibri"/>
                <w:color w:val="000000"/>
              </w:rPr>
            </w:pPr>
            <w:r w:rsidDel="00000000" w:rsidR="00000000" w:rsidRPr="00000000">
              <w:rPr>
                <w:rFonts w:ascii="Calibri" w:cs="Calibri" w:eastAsia="Calibri" w:hAnsi="Calibri"/>
                <w:rtl w:val="0"/>
              </w:rPr>
              <w:t xml:space="preserve">Christ’s College policy is that students must remain in the exam room for the whole of the exam duration, even if the student has finished.</w:t>
            </w:r>
            <w:r w:rsidDel="00000000" w:rsidR="00000000" w:rsidRPr="00000000">
              <w:rPr>
                <w:rtl w:val="0"/>
              </w:rPr>
            </w:r>
          </w:p>
          <w:p w:rsidR="00000000" w:rsidDel="00000000" w:rsidP="00000000" w:rsidRDefault="00000000" w:rsidRPr="00000000" w14:paraId="000000C1">
            <w:pPr>
              <w:numPr>
                <w:ilvl w:val="0"/>
                <w:numId w:val="5"/>
              </w:numPr>
              <w:spacing w:after="120" w:lineRule="auto"/>
              <w:ind w:left="720" w:hanging="360"/>
              <w:rPr>
                <w:rFonts w:ascii="Calibri" w:cs="Calibri" w:eastAsia="Calibri" w:hAnsi="Calibri"/>
                <w:color w:val="000000"/>
              </w:rPr>
            </w:pPr>
            <w:r w:rsidDel="00000000" w:rsidR="00000000" w:rsidRPr="00000000">
              <w:rPr>
                <w:rFonts w:ascii="Calibri" w:cs="Calibri" w:eastAsia="Calibri" w:hAnsi="Calibri"/>
                <w:rtl w:val="0"/>
              </w:rPr>
              <w:t xml:space="preserve">Candidates need to be ready to line up to enter the exam room 15 minutes before the start of the exam.</w:t>
            </w:r>
            <w:r w:rsidDel="00000000" w:rsidR="00000000" w:rsidRPr="00000000">
              <w:rPr>
                <w:rtl w:val="0"/>
              </w:rPr>
            </w:r>
          </w:p>
        </w:tc>
      </w:tr>
    </w:tbl>
    <w:p w:rsidR="00000000" w:rsidDel="00000000" w:rsidP="00000000" w:rsidRDefault="00000000" w:rsidRPr="00000000" w14:paraId="000000C2">
      <w:pPr>
        <w:pStyle w:val="Heading1"/>
        <w:spacing w:after="120" w:before="120" w:lineRule="auto"/>
        <w:rPr>
          <w:rFonts w:ascii="Calibri" w:cs="Calibri" w:eastAsia="Calibri" w:hAnsi="Calibri"/>
        </w:rPr>
      </w:pPr>
      <w:bookmarkStart w:colFirst="0" w:colLast="0" w:name="_heading=h.oiflx95jjoj2" w:id="16"/>
      <w:bookmarkEnd w:id="16"/>
      <w:r w:rsidDel="00000000" w:rsidR="00000000" w:rsidRPr="00000000">
        <w:rPr>
          <w:rFonts w:ascii="Calibri" w:cs="Calibri" w:eastAsia="Calibri" w:hAnsi="Calibri"/>
          <w:rtl w:val="0"/>
        </w:rPr>
        <w:t xml:space="preserve">Supervision during your exams</w:t>
      </w:r>
    </w:p>
    <w:tbl>
      <w:tblPr>
        <w:tblStyle w:val="Table12"/>
        <w:tblW w:w="100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3"/>
        <w:tblGridChange w:id="0">
          <w:tblGrid>
            <w:gridCol w:w="10053"/>
          </w:tblGrid>
        </w:tblGridChange>
      </w:tblGrid>
      <w:tr>
        <w:trPr>
          <w:cantSplit w:val="0"/>
          <w:tblHeader w:val="0"/>
        </w:trPr>
        <w:tc>
          <w:tcPr/>
          <w:p w:rsidR="00000000" w:rsidDel="00000000" w:rsidP="00000000" w:rsidRDefault="00000000" w:rsidRPr="00000000" w14:paraId="000000C3">
            <w:pPr>
              <w:numPr>
                <w:ilvl w:val="0"/>
                <w:numId w:val="6"/>
              </w:numPr>
              <w:spacing w:before="120" w:lineRule="auto"/>
              <w:ind w:left="766" w:hanging="360"/>
              <w:rPr>
                <w:rFonts w:ascii="Calibri" w:cs="Calibri" w:eastAsia="Calibri" w:hAnsi="Calibri"/>
                <w:color w:val="000000"/>
              </w:rPr>
            </w:pPr>
            <w:r w:rsidDel="00000000" w:rsidR="00000000" w:rsidRPr="00000000">
              <w:rPr>
                <w:rFonts w:ascii="Calibri" w:cs="Calibri" w:eastAsia="Calibri" w:hAnsi="Calibri"/>
                <w:rtl w:val="0"/>
              </w:rPr>
              <w:t xml:space="preserve">Exams are supervised by a team of invigilators, who are employees of Christ’s College. In exceptional circumstances where there is a shortage of invigilators, the Exams Team will draw on Teaching Assistants, Technicians or SEN Key Workers to support the invigilation of exams.</w:t>
            </w:r>
            <w:r w:rsidDel="00000000" w:rsidR="00000000" w:rsidRPr="00000000">
              <w:rPr>
                <w:rtl w:val="0"/>
              </w:rPr>
            </w:r>
          </w:p>
          <w:p w:rsidR="00000000" w:rsidDel="00000000" w:rsidP="00000000" w:rsidRDefault="00000000" w:rsidRPr="00000000" w14:paraId="000000C4">
            <w:pPr>
              <w:numPr>
                <w:ilvl w:val="0"/>
                <w:numId w:val="6"/>
              </w:numPr>
              <w:spacing w:before="120" w:lineRule="auto"/>
              <w:ind w:left="766" w:hanging="360"/>
              <w:rPr>
                <w:rFonts w:ascii="Calibri" w:cs="Calibri" w:eastAsia="Calibri" w:hAnsi="Calibri"/>
                <w:color w:val="000000"/>
              </w:rPr>
            </w:pPr>
            <w:r w:rsidDel="00000000" w:rsidR="00000000" w:rsidRPr="00000000">
              <w:rPr>
                <w:rFonts w:ascii="Calibri" w:cs="Calibri" w:eastAsia="Calibri" w:hAnsi="Calibri"/>
                <w:rtl w:val="0"/>
              </w:rPr>
              <w:t xml:space="preserve">All invigilators must follow strict rules and regulations when conducting exams as directed by JCQ awarding bodies and are fully trained.</w:t>
            </w:r>
            <w:r w:rsidDel="00000000" w:rsidR="00000000" w:rsidRPr="00000000">
              <w:rPr>
                <w:rtl w:val="0"/>
              </w:rPr>
            </w:r>
          </w:p>
        </w:tc>
      </w:tr>
    </w:tbl>
    <w:p w:rsidR="00000000" w:rsidDel="00000000" w:rsidP="00000000" w:rsidRDefault="00000000" w:rsidRPr="00000000" w14:paraId="000000C5">
      <w:pPr>
        <w:pStyle w:val="Heading1"/>
        <w:spacing w:after="120" w:before="120" w:lineRule="auto"/>
        <w:rPr>
          <w:rFonts w:ascii="Calibri" w:cs="Calibri" w:eastAsia="Calibri" w:hAnsi="Calibri"/>
        </w:rPr>
      </w:pPr>
      <w:bookmarkStart w:colFirst="0" w:colLast="0" w:name="_heading=h.qxzwdsh030mp" w:id="17"/>
      <w:bookmarkEnd w:id="17"/>
      <w:r w:rsidDel="00000000" w:rsidR="00000000" w:rsidRPr="00000000">
        <w:rPr>
          <w:rFonts w:ascii="Calibri" w:cs="Calibri" w:eastAsia="Calibri" w:hAnsi="Calibri"/>
          <w:rtl w:val="0"/>
        </w:rPr>
        <w:t xml:space="preserve">Exam room conditions</w:t>
      </w:r>
    </w:p>
    <w:tbl>
      <w:tblPr>
        <w:tblStyle w:val="Table13"/>
        <w:tblW w:w="100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3"/>
        <w:tblGridChange w:id="0">
          <w:tblGrid>
            <w:gridCol w:w="10053"/>
          </w:tblGrid>
        </w:tblGridChange>
      </w:tblGrid>
      <w:tr>
        <w:trPr>
          <w:cantSplit w:val="0"/>
          <w:tblHeader w:val="0"/>
        </w:trPr>
        <w:tc>
          <w:tcPr/>
          <w:p w:rsidR="00000000" w:rsidDel="00000000" w:rsidP="00000000" w:rsidRDefault="00000000" w:rsidRPr="00000000" w14:paraId="000000C6">
            <w:pPr>
              <w:spacing w:before="120" w:lineRule="auto"/>
              <w:rPr>
                <w:rFonts w:ascii="Calibri" w:cs="Calibri" w:eastAsia="Calibri" w:hAnsi="Calibri"/>
              </w:rPr>
            </w:pPr>
            <w:r w:rsidDel="00000000" w:rsidR="00000000" w:rsidRPr="00000000">
              <w:rPr>
                <w:rFonts w:ascii="Calibri" w:cs="Calibri" w:eastAsia="Calibri" w:hAnsi="Calibri"/>
                <w:rtl w:val="0"/>
              </w:rPr>
              <w:t xml:space="preserve">Candidates will be asked to line up outside the exam room approximately 15 minutes before the start of the exam.  They will need:</w:t>
            </w:r>
          </w:p>
          <w:p w:rsidR="00000000" w:rsidDel="00000000" w:rsidP="00000000" w:rsidRDefault="00000000" w:rsidRPr="00000000" w14:paraId="000000C7">
            <w:pPr>
              <w:numPr>
                <w:ilvl w:val="0"/>
                <w:numId w:val="10"/>
              </w:numPr>
              <w:spacing w:before="12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all the necessary equipment to take their exam (clear exam pencil case with equipment, bottle of water)</w:t>
            </w:r>
            <w:r w:rsidDel="00000000" w:rsidR="00000000" w:rsidRPr="00000000">
              <w:rPr>
                <w:rtl w:val="0"/>
              </w:rPr>
            </w:r>
          </w:p>
          <w:p w:rsidR="00000000" w:rsidDel="00000000" w:rsidP="00000000" w:rsidRDefault="00000000" w:rsidRPr="00000000" w14:paraId="000000C8">
            <w:pPr>
              <w:numPr>
                <w:ilvl w:val="0"/>
                <w:numId w:val="10"/>
              </w:numPr>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Christ’s College staff will remind you of the regulations around exams and about unauthorised items that need to be left in bags.</w:t>
            </w:r>
            <w:r w:rsidDel="00000000" w:rsidR="00000000" w:rsidRPr="00000000">
              <w:rPr>
                <w:rtl w:val="0"/>
              </w:rPr>
            </w:r>
          </w:p>
          <w:p w:rsidR="00000000" w:rsidDel="00000000" w:rsidP="00000000" w:rsidRDefault="00000000" w:rsidRPr="00000000" w14:paraId="000000C9">
            <w:pPr>
              <w:numPr>
                <w:ilvl w:val="0"/>
                <w:numId w:val="10"/>
              </w:numPr>
              <w:spacing w:before="12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any personal items including bags, clothing etc must be placed outside the Sports Hall if the exam is in the Sports Hall, or at the front of any of the smaller rooms, where they will remain for the duration of the exam. </w:t>
            </w:r>
            <w:r w:rsidDel="00000000" w:rsidR="00000000" w:rsidRPr="00000000">
              <w:rPr>
                <w:rtl w:val="0"/>
              </w:rPr>
            </w:r>
          </w:p>
          <w:p w:rsidR="00000000" w:rsidDel="00000000" w:rsidP="00000000" w:rsidRDefault="00000000" w:rsidRPr="00000000" w14:paraId="000000CA">
            <w:pPr>
              <w:numPr>
                <w:ilvl w:val="0"/>
                <w:numId w:val="10"/>
              </w:numPr>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candidates need to line up in silence in preparation for entering the exam room.  Once inside the exam room, candidates are under formal exam conditions from the moment they enter the room until they are given permission to leave by the invigilator.</w:t>
            </w:r>
            <w:r w:rsidDel="00000000" w:rsidR="00000000" w:rsidRPr="00000000">
              <w:rPr>
                <w:rtl w:val="0"/>
              </w:rPr>
            </w:r>
          </w:p>
          <w:p w:rsidR="00000000" w:rsidDel="00000000" w:rsidP="00000000" w:rsidRDefault="00000000" w:rsidRPr="00000000" w14:paraId="000000C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0"/>
                <w:szCs w:val="20"/>
              </w:rPr>
            </w:pPr>
            <w:r w:rsidDel="00000000" w:rsidR="00000000" w:rsidRPr="00000000">
              <w:rPr>
                <w:rFonts w:ascii="Calibri" w:cs="Calibri" w:eastAsia="Calibri" w:hAnsi="Calibri"/>
                <w:rtl w:val="0"/>
              </w:rPr>
              <w:t xml:space="preserve">candidates must listen to and follow the instructions of the invigilator at all times in the exam room</w:t>
            </w:r>
            <w:r w:rsidDel="00000000" w:rsidR="00000000" w:rsidRPr="00000000">
              <w:rPr>
                <w:rtl w:val="0"/>
              </w:rPr>
            </w:r>
          </w:p>
          <w:p w:rsidR="00000000" w:rsidDel="00000000" w:rsidP="00000000" w:rsidRDefault="00000000" w:rsidRPr="00000000" w14:paraId="000000C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0"/>
                <w:szCs w:val="20"/>
              </w:rPr>
            </w:pPr>
            <w:r w:rsidDel="00000000" w:rsidR="00000000" w:rsidRPr="00000000">
              <w:rPr>
                <w:rFonts w:ascii="Calibri" w:cs="Calibri" w:eastAsia="Calibri" w:hAnsi="Calibri"/>
                <w:rtl w:val="0"/>
              </w:rPr>
              <w:t xml:space="preserve">candidates must not talk to, attempt to communicate with or disturb other candidates once they have entered the examination room. If they do, this must be reported to the relevant awarding body</w:t>
            </w:r>
            <w:r w:rsidDel="00000000" w:rsidR="00000000" w:rsidRPr="00000000">
              <w:rPr>
                <w:rtl w:val="0"/>
              </w:rPr>
            </w:r>
          </w:p>
          <w:p w:rsidR="00000000" w:rsidDel="00000000" w:rsidP="00000000" w:rsidRDefault="00000000" w:rsidRPr="00000000" w14:paraId="000000C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0"/>
                <w:szCs w:val="20"/>
              </w:rPr>
            </w:pPr>
            <w:r w:rsidDel="00000000" w:rsidR="00000000" w:rsidRPr="00000000">
              <w:rPr>
                <w:rFonts w:ascii="Calibri" w:cs="Calibri" w:eastAsia="Calibri" w:hAnsi="Calibri"/>
                <w:rtl w:val="0"/>
              </w:rPr>
              <w:t xml:space="preserve">candidates will be provided with the centre number, subject title, paper number; and the actual starting and finishing times, and date, of each exam.</w:t>
            </w:r>
            <w:r w:rsidDel="00000000" w:rsidR="00000000" w:rsidRPr="00000000">
              <w:rPr>
                <w:rtl w:val="0"/>
              </w:rPr>
            </w:r>
          </w:p>
          <w:p w:rsidR="00000000" w:rsidDel="00000000" w:rsidP="00000000" w:rsidRDefault="00000000" w:rsidRPr="00000000" w14:paraId="000000C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0"/>
                <w:szCs w:val="20"/>
              </w:rPr>
            </w:pPr>
            <w:r w:rsidDel="00000000" w:rsidR="00000000" w:rsidRPr="00000000">
              <w:rPr>
                <w:rFonts w:ascii="Calibri" w:cs="Calibri" w:eastAsia="Calibri" w:hAnsi="Calibri"/>
                <w:rtl w:val="0"/>
              </w:rPr>
              <w:t xml:space="preserve">When completing the front of the answer booklet candidates must use their legal names  (so that this matches their entry information) this must not be completed until instructed to do so by the invigilator</w:t>
            </w:r>
            <w:r w:rsidDel="00000000" w:rsidR="00000000" w:rsidRPr="00000000">
              <w:rPr>
                <w:rtl w:val="0"/>
              </w:rPr>
            </w:r>
          </w:p>
          <w:p w:rsidR="00000000" w:rsidDel="00000000" w:rsidP="00000000" w:rsidRDefault="00000000" w:rsidRPr="00000000" w14:paraId="000000C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0"/>
                <w:szCs w:val="20"/>
              </w:rPr>
            </w:pPr>
            <w:r w:rsidDel="00000000" w:rsidR="00000000" w:rsidRPr="00000000">
              <w:rPr>
                <w:rFonts w:ascii="Calibri" w:cs="Calibri" w:eastAsia="Calibri" w:hAnsi="Calibri"/>
                <w:rtl w:val="0"/>
              </w:rPr>
              <w:t xml:space="preserve">Invigilators will provide any additional relevant information regarding the use of additional answer sheets/answer books at the beginning of the exam.</w:t>
            </w:r>
            <w:r w:rsidDel="00000000" w:rsidR="00000000" w:rsidRPr="00000000">
              <w:rPr>
                <w:rtl w:val="0"/>
              </w:rPr>
            </w:r>
          </w:p>
          <w:p w:rsidR="00000000" w:rsidDel="00000000" w:rsidP="00000000" w:rsidRDefault="00000000" w:rsidRPr="00000000" w14:paraId="000000D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0"/>
                <w:szCs w:val="20"/>
              </w:rPr>
            </w:pPr>
            <w:r w:rsidDel="00000000" w:rsidR="00000000" w:rsidRPr="00000000">
              <w:rPr>
                <w:rFonts w:ascii="Calibri" w:cs="Calibri" w:eastAsia="Calibri" w:hAnsi="Calibri"/>
                <w:rtl w:val="0"/>
              </w:rPr>
              <w:t xml:space="preserve">candidates must not open the question paper until the examination begins. If they do, this must be reported to the relevant awarding body. </w:t>
            </w:r>
            <w:r w:rsidDel="00000000" w:rsidR="00000000" w:rsidRPr="00000000">
              <w:rPr>
                <w:rtl w:val="0"/>
              </w:rPr>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D2">
      <w:pPr>
        <w:pStyle w:val="Heading1"/>
        <w:spacing w:after="120" w:before="120" w:lineRule="auto"/>
        <w:rPr>
          <w:rFonts w:ascii="Calibri" w:cs="Calibri" w:eastAsia="Calibri" w:hAnsi="Calibri"/>
        </w:rPr>
      </w:pPr>
      <w:bookmarkStart w:colFirst="0" w:colLast="0" w:name="_heading=h.cnewuz43sz0l" w:id="18"/>
      <w:bookmarkEnd w:id="18"/>
      <w:r w:rsidDel="00000000" w:rsidR="00000000" w:rsidRPr="00000000">
        <w:rPr>
          <w:rFonts w:ascii="Calibri" w:cs="Calibri" w:eastAsia="Calibri" w:hAnsi="Calibri"/>
          <w:rtl w:val="0"/>
        </w:rPr>
        <w:t xml:space="preserve">Where you will sit in the exam room</w:t>
      </w:r>
    </w:p>
    <w:tbl>
      <w:tblPr>
        <w:tblStyle w:val="Table14"/>
        <w:tblW w:w="100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3"/>
        <w:tblGridChange w:id="0">
          <w:tblGrid>
            <w:gridCol w:w="10053"/>
          </w:tblGrid>
        </w:tblGridChange>
      </w:tblGrid>
      <w:tr>
        <w:trPr>
          <w:cantSplit w:val="0"/>
          <w:tblHeader w:val="0"/>
        </w:trPr>
        <w:tc>
          <w:tcPr/>
          <w:p w:rsidR="00000000" w:rsidDel="00000000" w:rsidP="00000000" w:rsidRDefault="00000000" w:rsidRPr="00000000" w14:paraId="000000D3">
            <w:pPr>
              <w:numPr>
                <w:ilvl w:val="0"/>
                <w:numId w:val="7"/>
              </w:numPr>
              <w:spacing w:before="120" w:lineRule="auto"/>
              <w:ind w:left="720" w:hanging="360"/>
              <w:rPr>
                <w:rFonts w:ascii="Calibri" w:cs="Calibri" w:eastAsia="Calibri" w:hAnsi="Calibri"/>
                <w:i w:val="1"/>
                <w:iCs w:val="1"/>
                <w:color w:val="000000"/>
              </w:rPr>
            </w:pPr>
            <w:r w:rsidDel="00000000" w:rsidR="00000000" w:rsidRPr="00000000">
              <w:rPr>
                <w:rFonts w:ascii="Calibri" w:cs="Calibri" w:eastAsia="Calibri" w:hAnsi="Calibri"/>
                <w:rtl w:val="0"/>
              </w:rPr>
              <w:t xml:space="preserve">The Exams Officer creates a new seating plan for every exam.   Candidates are generally seated in candidate order unless there are specific requests from the SEND team or because of pre-agreed access arrangements.  Candidates with Extra Time, who are taking their exams in the Sports Hall, will be seated in the first seats of that </w:t>
            </w:r>
            <w:r w:rsidDel="00000000" w:rsidR="00000000" w:rsidRPr="00000000">
              <w:rPr>
                <w:rFonts w:ascii="Calibri" w:cs="Calibri" w:eastAsia="Calibri" w:hAnsi="Calibri"/>
                <w:rtl w:val="0"/>
              </w:rPr>
              <w:t xml:space="preserve">subject’s group</w:t>
            </w:r>
            <w:r w:rsidDel="00000000" w:rsidR="00000000" w:rsidRPr="00000000">
              <w:rPr>
                <w:rFonts w:ascii="Calibri" w:cs="Calibri" w:eastAsia="Calibri" w:hAnsi="Calibri"/>
                <w:rtl w:val="0"/>
              </w:rPr>
              <w:t xml:space="preserve">, to enable them not to be disturbed when other students leave the exam room. Most candidates will not sit in the same seat, so they must check the seating plan in advance of the exam.</w:t>
            </w:r>
            <w:r w:rsidDel="00000000" w:rsidR="00000000" w:rsidRPr="00000000">
              <w:rPr>
                <w:rtl w:val="0"/>
              </w:rPr>
            </w:r>
          </w:p>
          <w:p w:rsidR="00000000" w:rsidDel="00000000" w:rsidP="00000000" w:rsidRDefault="00000000" w:rsidRPr="00000000" w14:paraId="000000D4">
            <w:pPr>
              <w:numPr>
                <w:ilvl w:val="0"/>
                <w:numId w:val="7"/>
              </w:numPr>
              <w:spacing w:before="120" w:lineRule="auto"/>
              <w:ind w:left="720" w:hanging="360"/>
              <w:rPr>
                <w:rFonts w:ascii="Calibri" w:cs="Calibri" w:eastAsia="Calibri" w:hAnsi="Calibri"/>
                <w:i w:val="1"/>
                <w:iCs w:val="1"/>
                <w:color w:val="000000"/>
              </w:rPr>
            </w:pPr>
            <w:r w:rsidDel="00000000" w:rsidR="00000000" w:rsidRPr="00000000">
              <w:rPr>
                <w:rFonts w:ascii="Calibri" w:cs="Calibri" w:eastAsia="Calibri" w:hAnsi="Calibri"/>
                <w:rtl w:val="0"/>
              </w:rPr>
              <w:t xml:space="preserve">Most candidates will take their exams in the Sports Hall with some students taking their exams in smaller rooms.</w:t>
            </w:r>
            <w:r w:rsidDel="00000000" w:rsidR="00000000" w:rsidRPr="00000000">
              <w:rPr>
                <w:rtl w:val="0"/>
              </w:rPr>
            </w:r>
          </w:p>
          <w:p w:rsidR="00000000" w:rsidDel="00000000" w:rsidP="00000000" w:rsidRDefault="00000000" w:rsidRPr="00000000" w14:paraId="000000D5">
            <w:pPr>
              <w:numPr>
                <w:ilvl w:val="0"/>
                <w:numId w:val="7"/>
              </w:numPr>
              <w:spacing w:before="120" w:lineRule="auto"/>
              <w:ind w:left="720" w:hanging="360"/>
              <w:rPr>
                <w:rFonts w:ascii="Calibri" w:cs="Calibri" w:eastAsia="Calibri" w:hAnsi="Calibri"/>
                <w:i w:val="1"/>
                <w:iCs w:val="1"/>
                <w:color w:val="000000"/>
              </w:rPr>
            </w:pPr>
            <w:r w:rsidDel="00000000" w:rsidR="00000000" w:rsidRPr="00000000">
              <w:rPr>
                <w:rFonts w:ascii="Calibri" w:cs="Calibri" w:eastAsia="Calibri" w:hAnsi="Calibri"/>
                <w:rtl w:val="0"/>
              </w:rPr>
              <w:t xml:space="preserve">Candidates can obtain their seat number for their exam e.g. A1, A2 by looking on the seating plan/ candidate list that is posted the day before each exam on the Exam’s Board which is located in the Hub on the ground floor or outside the exam room at the time of the exam.</w:t>
            </w:r>
            <w:r w:rsidDel="00000000" w:rsidR="00000000" w:rsidRPr="00000000">
              <w:rPr>
                <w:rtl w:val="0"/>
              </w:rPr>
            </w:r>
          </w:p>
          <w:p w:rsidR="00000000" w:rsidDel="00000000" w:rsidP="00000000" w:rsidRDefault="00000000" w:rsidRPr="00000000" w14:paraId="000000D6">
            <w:pPr>
              <w:numPr>
                <w:ilvl w:val="0"/>
                <w:numId w:val="7"/>
              </w:numPr>
              <w:spacing w:before="120" w:lineRule="auto"/>
              <w:ind w:left="720" w:hanging="360"/>
              <w:rPr>
                <w:rFonts w:ascii="Calibri" w:cs="Calibri" w:eastAsia="Calibri" w:hAnsi="Calibri"/>
                <w:i w:val="1"/>
                <w:iCs w:val="1"/>
                <w:color w:val="000000"/>
              </w:rPr>
            </w:pPr>
            <w:r w:rsidDel="00000000" w:rsidR="00000000" w:rsidRPr="00000000">
              <w:rPr>
                <w:rFonts w:ascii="Calibri" w:cs="Calibri" w:eastAsia="Calibri" w:hAnsi="Calibri"/>
                <w:rtl w:val="0"/>
              </w:rPr>
              <w:t xml:space="preserve">If necessary, invigilators will support candidates to find their allocated seats. </w:t>
            </w:r>
            <w:r w:rsidDel="00000000" w:rsidR="00000000" w:rsidRPr="00000000">
              <w:rPr>
                <w:rtl w:val="0"/>
              </w:rPr>
            </w:r>
          </w:p>
        </w:tc>
      </w:tr>
    </w:tbl>
    <w:p w:rsidR="00000000" w:rsidDel="00000000" w:rsidP="00000000" w:rsidRDefault="00000000" w:rsidRPr="00000000" w14:paraId="000000D7">
      <w:pPr>
        <w:pStyle w:val="Heading1"/>
        <w:spacing w:after="120" w:before="120" w:lineRule="auto"/>
        <w:rPr>
          <w:rFonts w:ascii="Calibri" w:cs="Calibri" w:eastAsia="Calibri" w:hAnsi="Calibri"/>
        </w:rPr>
      </w:pPr>
      <w:bookmarkStart w:colFirst="0" w:colLast="0" w:name="_heading=h.twfuguxy5f42" w:id="19"/>
      <w:bookmarkEnd w:id="19"/>
      <w:r w:rsidDel="00000000" w:rsidR="00000000" w:rsidRPr="00000000">
        <w:rPr>
          <w:rFonts w:ascii="Calibri" w:cs="Calibri" w:eastAsia="Calibri" w:hAnsi="Calibri"/>
          <w:rtl w:val="0"/>
        </w:rPr>
        <w:t xml:space="preserve">How your identity is confirmed in the exam room</w:t>
      </w:r>
    </w:p>
    <w:tbl>
      <w:tblPr>
        <w:tblStyle w:val="Table15"/>
        <w:tblW w:w="100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3"/>
        <w:tblGridChange w:id="0">
          <w:tblGrid>
            <w:gridCol w:w="10053"/>
          </w:tblGrid>
        </w:tblGridChange>
      </w:tblGrid>
      <w:tr>
        <w:trPr>
          <w:cantSplit w:val="0"/>
          <w:tblHeader w:val="0"/>
        </w:trPr>
        <w:tc>
          <w:tcPr/>
          <w:p w:rsidR="00000000" w:rsidDel="00000000" w:rsidP="00000000" w:rsidRDefault="00000000" w:rsidRPr="00000000" w14:paraId="000000D8">
            <w:pPr>
              <w:spacing w:before="120" w:lineRule="auto"/>
              <w:rPr>
                <w:rFonts w:ascii="Calibri" w:cs="Calibri" w:eastAsia="Calibri" w:hAnsi="Calibri"/>
              </w:rPr>
            </w:pPr>
            <w:r w:rsidDel="00000000" w:rsidR="00000000" w:rsidRPr="00000000">
              <w:rPr>
                <w:rFonts w:ascii="Calibri" w:cs="Calibri" w:eastAsia="Calibri" w:hAnsi="Calibri"/>
                <w:rtl w:val="0"/>
              </w:rPr>
              <w:t xml:space="preserve">Candidates are initially identified by a Progress Leader or Deputy Headteacher whilst entering the exam hall/room.  Each candidate also has a printed card placed on their allocated desk with their photo (if available), legal name and candidate number and any Access Arrangement. If a Progress Leader or Deputy Headteacher is not available to identify students in all rooms, experienced invigilators will perform the checks and review the photos on their printed card.</w:t>
            </w:r>
          </w:p>
          <w:p w:rsidR="00000000" w:rsidDel="00000000" w:rsidP="00000000" w:rsidRDefault="00000000" w:rsidRPr="00000000" w14:paraId="000000D9">
            <w:pPr>
              <w:spacing w:before="120" w:lineRule="auto"/>
              <w:rPr>
                <w:rFonts w:ascii="Calibri" w:cs="Calibri" w:eastAsia="Calibri" w:hAnsi="Calibri"/>
              </w:rPr>
            </w:pPr>
            <w:r w:rsidDel="00000000" w:rsidR="00000000" w:rsidRPr="00000000">
              <w:rPr>
                <w:rFonts w:ascii="Calibri" w:cs="Calibri" w:eastAsia="Calibri" w:hAnsi="Calibri"/>
                <w:rtl w:val="0"/>
              </w:rPr>
              <w:t xml:space="preserve">If you are a student sitting an exam at Christ’s College although you do not regularly attend the school, you will be required to bring a form of photo ID to prove your identity. The invigilators will ask to check it. </w:t>
            </w:r>
          </w:p>
        </w:tc>
      </w:tr>
    </w:tbl>
    <w:p w:rsidR="00000000" w:rsidDel="00000000" w:rsidP="00000000" w:rsidRDefault="00000000" w:rsidRPr="00000000" w14:paraId="000000DA">
      <w:pPr>
        <w:pStyle w:val="Heading1"/>
        <w:spacing w:after="120" w:before="120" w:lineRule="auto"/>
        <w:rPr>
          <w:rFonts w:ascii="Calibri" w:cs="Calibri" w:eastAsia="Calibri" w:hAnsi="Calibri"/>
        </w:rPr>
      </w:pPr>
      <w:bookmarkStart w:colFirst="0" w:colLast="0" w:name="_heading=h.6t6pfq9pmvdl" w:id="20"/>
      <w:bookmarkEnd w:id="20"/>
      <w:r w:rsidDel="00000000" w:rsidR="00000000" w:rsidRPr="00000000">
        <w:rPr>
          <w:rFonts w:ascii="Calibri" w:cs="Calibri" w:eastAsia="Calibri" w:hAnsi="Calibri"/>
          <w:rtl w:val="0"/>
        </w:rPr>
        <w:t xml:space="preserve">What equipment you need to bring to your exams</w:t>
      </w:r>
    </w:p>
    <w:tbl>
      <w:tblPr>
        <w:tblStyle w:val="Table16"/>
        <w:tblW w:w="100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3"/>
        <w:tblGridChange w:id="0">
          <w:tblGrid>
            <w:gridCol w:w="10053"/>
          </w:tblGrid>
        </w:tblGridChange>
      </w:tblGrid>
      <w:tr>
        <w:trPr>
          <w:cantSplit w:val="0"/>
          <w:tblHeader w:val="0"/>
        </w:trPr>
        <w:tc>
          <w:tcPr/>
          <w:p w:rsidR="00000000" w:rsidDel="00000000" w:rsidP="00000000" w:rsidRDefault="00000000" w:rsidRPr="00000000" w14:paraId="000000DB">
            <w:pPr>
              <w:spacing w:after="120" w:before="120" w:lineRule="auto"/>
              <w:rPr>
                <w:rFonts w:ascii="Calibri" w:cs="Calibri" w:eastAsia="Calibri" w:hAnsi="Calibri"/>
              </w:rPr>
            </w:pPr>
            <w:r w:rsidDel="00000000" w:rsidR="00000000" w:rsidRPr="00000000">
              <w:rPr>
                <w:rFonts w:ascii="Calibri" w:cs="Calibri" w:eastAsia="Calibri" w:hAnsi="Calibri"/>
                <w:rtl w:val="0"/>
              </w:rPr>
              <w:t xml:space="preserve">Candidates are responsible for bringing with them any materials needed for the examination.</w:t>
            </w:r>
          </w:p>
          <w:p w:rsidR="00000000" w:rsidDel="00000000" w:rsidP="00000000" w:rsidRDefault="00000000" w:rsidRPr="00000000" w14:paraId="000000DC">
            <w:pPr>
              <w:shd w:fill="ffffff" w:val="clear"/>
              <w:rPr>
                <w:rFonts w:ascii="Calibri" w:cs="Calibri" w:eastAsia="Calibri" w:hAnsi="Calibri"/>
              </w:rPr>
            </w:pPr>
            <w:r w:rsidDel="00000000" w:rsidR="00000000" w:rsidRPr="00000000">
              <w:rPr>
                <w:rFonts w:ascii="Calibri" w:cs="Calibri" w:eastAsia="Calibri" w:hAnsi="Calibri"/>
                <w:rtl w:val="0"/>
              </w:rPr>
              <w:t xml:space="preserve">They will need the following equipment for each day at College and for the exams period:</w:t>
            </w:r>
          </w:p>
          <w:p w:rsidR="00000000" w:rsidDel="00000000" w:rsidP="00000000" w:rsidRDefault="00000000" w:rsidRPr="00000000" w14:paraId="000000DD">
            <w:pPr>
              <w:numPr>
                <w:ilvl w:val="0"/>
                <w:numId w:val="11"/>
              </w:numPr>
              <w:shd w:fill="ffffff" w:val="clear"/>
              <w:spacing w:before="28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clear plastic pencil case</w:t>
            </w:r>
            <w:r w:rsidDel="00000000" w:rsidR="00000000" w:rsidRPr="00000000">
              <w:rPr>
                <w:rtl w:val="0"/>
              </w:rPr>
            </w:r>
          </w:p>
          <w:p w:rsidR="00000000" w:rsidDel="00000000" w:rsidP="00000000" w:rsidRDefault="00000000" w:rsidRPr="00000000" w14:paraId="000000DE">
            <w:pPr>
              <w:numPr>
                <w:ilvl w:val="0"/>
                <w:numId w:val="11"/>
              </w:numPr>
              <w:shd w:fill="ffffff" w:val="clear"/>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at least 2 black ink pens</w:t>
            </w:r>
            <w:r w:rsidDel="00000000" w:rsidR="00000000" w:rsidRPr="00000000">
              <w:rPr>
                <w:rtl w:val="0"/>
              </w:rPr>
            </w:r>
          </w:p>
          <w:p w:rsidR="00000000" w:rsidDel="00000000" w:rsidP="00000000" w:rsidRDefault="00000000" w:rsidRPr="00000000" w14:paraId="000000DF">
            <w:pPr>
              <w:numPr>
                <w:ilvl w:val="0"/>
                <w:numId w:val="11"/>
              </w:numPr>
              <w:shd w:fill="ffffff" w:val="clear"/>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ruler</w:t>
            </w:r>
            <w:r w:rsidDel="00000000" w:rsidR="00000000" w:rsidRPr="00000000">
              <w:rPr>
                <w:rtl w:val="0"/>
              </w:rPr>
            </w:r>
          </w:p>
          <w:p w:rsidR="00000000" w:rsidDel="00000000" w:rsidP="00000000" w:rsidRDefault="00000000" w:rsidRPr="00000000" w14:paraId="000000E0">
            <w:pPr>
              <w:numPr>
                <w:ilvl w:val="0"/>
                <w:numId w:val="11"/>
              </w:numPr>
              <w:shd w:fill="ffffff" w:val="clear"/>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pencils</w:t>
            </w:r>
            <w:r w:rsidDel="00000000" w:rsidR="00000000" w:rsidRPr="00000000">
              <w:rPr>
                <w:rtl w:val="0"/>
              </w:rPr>
            </w:r>
          </w:p>
          <w:p w:rsidR="00000000" w:rsidDel="00000000" w:rsidP="00000000" w:rsidRDefault="00000000" w:rsidRPr="00000000" w14:paraId="000000E1">
            <w:pPr>
              <w:numPr>
                <w:ilvl w:val="0"/>
                <w:numId w:val="11"/>
              </w:numPr>
              <w:shd w:fill="ffffff" w:val="clear"/>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pencil sharpener</w:t>
            </w:r>
            <w:r w:rsidDel="00000000" w:rsidR="00000000" w:rsidRPr="00000000">
              <w:rPr>
                <w:rtl w:val="0"/>
              </w:rPr>
            </w:r>
          </w:p>
          <w:p w:rsidR="00000000" w:rsidDel="00000000" w:rsidP="00000000" w:rsidRDefault="00000000" w:rsidRPr="00000000" w14:paraId="000000E2">
            <w:pPr>
              <w:numPr>
                <w:ilvl w:val="0"/>
                <w:numId w:val="11"/>
              </w:numPr>
              <w:shd w:fill="ffffff" w:val="clear"/>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eraser</w:t>
            </w:r>
            <w:r w:rsidDel="00000000" w:rsidR="00000000" w:rsidRPr="00000000">
              <w:rPr>
                <w:rtl w:val="0"/>
              </w:rPr>
            </w:r>
          </w:p>
          <w:p w:rsidR="00000000" w:rsidDel="00000000" w:rsidP="00000000" w:rsidRDefault="00000000" w:rsidRPr="00000000" w14:paraId="000000E3">
            <w:pPr>
              <w:numPr>
                <w:ilvl w:val="0"/>
                <w:numId w:val="11"/>
              </w:numPr>
              <w:shd w:fill="ffffff" w:val="clear"/>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protractor</w:t>
            </w:r>
            <w:r w:rsidDel="00000000" w:rsidR="00000000" w:rsidRPr="00000000">
              <w:rPr>
                <w:rtl w:val="0"/>
              </w:rPr>
            </w:r>
          </w:p>
          <w:p w:rsidR="00000000" w:rsidDel="00000000" w:rsidP="00000000" w:rsidRDefault="00000000" w:rsidRPr="00000000" w14:paraId="000000E4">
            <w:pPr>
              <w:numPr>
                <w:ilvl w:val="0"/>
                <w:numId w:val="11"/>
              </w:numPr>
              <w:shd w:fill="ffffff" w:val="clear"/>
              <w:spacing w:after="28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compass</w:t>
            </w:r>
            <w:r w:rsidDel="00000000" w:rsidR="00000000" w:rsidRPr="00000000">
              <w:rPr>
                <w:rtl w:val="0"/>
              </w:rPr>
            </w:r>
          </w:p>
          <w:p w:rsidR="00000000" w:rsidDel="00000000" w:rsidP="00000000" w:rsidRDefault="00000000" w:rsidRPr="00000000" w14:paraId="000000E5">
            <w:pPr>
              <w:spacing w:after="120" w:before="120" w:lineRule="auto"/>
              <w:rPr>
                <w:rFonts w:ascii="Calibri" w:cs="Calibri" w:eastAsia="Calibri" w:hAnsi="Calibri"/>
              </w:rPr>
            </w:pPr>
            <w:r w:rsidDel="00000000" w:rsidR="00000000" w:rsidRPr="00000000">
              <w:rPr>
                <w:rFonts w:ascii="Calibri" w:cs="Calibri" w:eastAsia="Calibri" w:hAnsi="Calibri"/>
                <w:rtl w:val="0"/>
              </w:rPr>
              <w:t xml:space="preserve">A drink is allowed in the examination room, however it must be in a transparent bottle free from any packaging /logos and all labels removed.</w:t>
            </w:r>
          </w:p>
        </w:tc>
      </w:tr>
    </w:tbl>
    <w:p w:rsidR="00000000" w:rsidDel="00000000" w:rsidP="00000000" w:rsidRDefault="00000000" w:rsidRPr="00000000" w14:paraId="000000E6">
      <w:pPr>
        <w:pStyle w:val="Heading1"/>
        <w:spacing w:after="120" w:before="120" w:lineRule="auto"/>
        <w:rPr>
          <w:rFonts w:ascii="Calibri" w:cs="Calibri" w:eastAsia="Calibri" w:hAnsi="Calibri"/>
        </w:rPr>
      </w:pPr>
      <w:bookmarkStart w:colFirst="0" w:colLast="0" w:name="_heading=h.4mz1w2ewbnrs" w:id="21"/>
      <w:bookmarkEnd w:id="21"/>
      <w:r w:rsidDel="00000000" w:rsidR="00000000" w:rsidRPr="00000000">
        <w:rPr>
          <w:rFonts w:ascii="Calibri" w:cs="Calibri" w:eastAsia="Calibri" w:hAnsi="Calibri"/>
          <w:rtl w:val="0"/>
        </w:rPr>
        <w:t xml:space="preserve">Using calculators</w:t>
      </w:r>
    </w:p>
    <w:tbl>
      <w:tblPr>
        <w:tblStyle w:val="Table17"/>
        <w:tblW w:w="100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3"/>
        <w:tblGridChange w:id="0">
          <w:tblGrid>
            <w:gridCol w:w="10053"/>
          </w:tblGrid>
        </w:tblGridChange>
      </w:tblGrid>
      <w:tr>
        <w:trPr>
          <w:cantSplit w:val="0"/>
          <w:tblHeader w:val="0"/>
        </w:trPr>
        <w:tc>
          <w:tcPr/>
          <w:p w:rsidR="00000000" w:rsidDel="00000000" w:rsidP="00000000" w:rsidRDefault="00000000" w:rsidRPr="00000000" w14:paraId="000000E7">
            <w:pPr>
              <w:spacing w:after="120" w:before="120" w:lineRule="auto"/>
              <w:rPr>
                <w:rFonts w:ascii="Calibri" w:cs="Calibri" w:eastAsia="Calibri" w:hAnsi="Calibri"/>
                <w:sz w:val="24"/>
                <w:szCs w:val="24"/>
              </w:rPr>
            </w:pPr>
            <w:r w:rsidDel="00000000" w:rsidR="00000000" w:rsidRPr="00000000">
              <w:rPr>
                <w:rFonts w:ascii="Calibri" w:cs="Calibri" w:eastAsia="Calibri" w:hAnsi="Calibri"/>
                <w:rtl w:val="0"/>
              </w:rPr>
              <w:t xml:space="preserve">Candidates need to be aware of the regulations with regard to using calculators in an examination.</w:t>
            </w:r>
            <w:r w:rsidDel="00000000" w:rsidR="00000000" w:rsidRPr="00000000">
              <w:rPr>
                <w:rtl w:val="0"/>
              </w:rPr>
            </w:r>
          </w:p>
          <w:p w:rsidR="00000000" w:rsidDel="00000000" w:rsidP="00000000" w:rsidRDefault="00000000" w:rsidRPr="00000000" w14:paraId="000000E8">
            <w:pPr>
              <w:spacing w:after="120" w:before="120" w:lineRule="auto"/>
              <w:rPr>
                <w:rFonts w:ascii="Calibri" w:cs="Calibri" w:eastAsia="Calibri" w:hAnsi="Calibri"/>
                <w:sz w:val="24"/>
                <w:szCs w:val="24"/>
              </w:rPr>
            </w:pPr>
            <w:r w:rsidDel="00000000" w:rsidR="00000000" w:rsidRPr="00000000">
              <w:rPr>
                <w:rFonts w:ascii="Calibri" w:cs="Calibri" w:eastAsia="Calibri" w:hAnsi="Calibri"/>
                <w:b w:val="1"/>
                <w:bCs w:val="1"/>
                <w:rtl w:val="0"/>
              </w:rPr>
              <w:t xml:space="preserve">Calculators must be:</w:t>
            </w:r>
            <w:r w:rsidDel="00000000" w:rsidR="00000000" w:rsidRPr="00000000">
              <w:rPr>
                <w:rtl w:val="0"/>
              </w:rPr>
            </w:r>
          </w:p>
          <w:p w:rsidR="00000000" w:rsidDel="00000000" w:rsidP="00000000" w:rsidRDefault="00000000" w:rsidRPr="00000000" w14:paraId="000000E9">
            <w:pPr>
              <w:numPr>
                <w:ilvl w:val="0"/>
                <w:numId w:val="15"/>
              </w:numPr>
              <w:spacing w:before="12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of a size suitable for use on the desk;</w:t>
            </w:r>
            <w:r w:rsidDel="00000000" w:rsidR="00000000" w:rsidRPr="00000000">
              <w:rPr>
                <w:rtl w:val="0"/>
              </w:rPr>
            </w:r>
          </w:p>
          <w:p w:rsidR="00000000" w:rsidDel="00000000" w:rsidP="00000000" w:rsidRDefault="00000000" w:rsidRPr="00000000" w14:paraId="000000EA">
            <w:pPr>
              <w:numPr>
                <w:ilvl w:val="0"/>
                <w:numId w:val="15"/>
              </w:numPr>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either battery or solar powered;</w:t>
            </w:r>
            <w:r w:rsidDel="00000000" w:rsidR="00000000" w:rsidRPr="00000000">
              <w:rPr>
                <w:rtl w:val="0"/>
              </w:rPr>
            </w:r>
          </w:p>
          <w:p w:rsidR="00000000" w:rsidDel="00000000" w:rsidP="00000000" w:rsidRDefault="00000000" w:rsidRPr="00000000" w14:paraId="000000EB">
            <w:pPr>
              <w:numPr>
                <w:ilvl w:val="0"/>
                <w:numId w:val="15"/>
              </w:numPr>
              <w:spacing w:after="12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free of lids, cases and covers which have printed instruction or formulae.</w:t>
            </w:r>
            <w:r w:rsidDel="00000000" w:rsidR="00000000" w:rsidRPr="00000000">
              <w:rPr>
                <w:rtl w:val="0"/>
              </w:rPr>
            </w:r>
          </w:p>
          <w:p w:rsidR="00000000" w:rsidDel="00000000" w:rsidP="00000000" w:rsidRDefault="00000000" w:rsidRPr="00000000" w14:paraId="000000EC">
            <w:pPr>
              <w:spacing w:after="120" w:before="120" w:lineRule="auto"/>
              <w:rPr>
                <w:rFonts w:ascii="Calibri" w:cs="Calibri" w:eastAsia="Calibri" w:hAnsi="Calibri"/>
                <w:sz w:val="24"/>
                <w:szCs w:val="24"/>
              </w:rPr>
            </w:pPr>
            <w:r w:rsidDel="00000000" w:rsidR="00000000" w:rsidRPr="00000000">
              <w:rPr>
                <w:rFonts w:ascii="Calibri" w:cs="Calibri" w:eastAsia="Calibri" w:hAnsi="Calibri"/>
                <w:b w:val="1"/>
                <w:bCs w:val="1"/>
                <w:rtl w:val="0"/>
              </w:rPr>
              <w:t xml:space="preserve">Calculators must not:</w:t>
            </w:r>
            <w:r w:rsidDel="00000000" w:rsidR="00000000" w:rsidRPr="00000000">
              <w:rPr>
                <w:rtl w:val="0"/>
              </w:rPr>
            </w:r>
          </w:p>
          <w:p w:rsidR="00000000" w:rsidDel="00000000" w:rsidP="00000000" w:rsidRDefault="00000000" w:rsidRPr="00000000" w14:paraId="000000ED">
            <w:pPr>
              <w:numPr>
                <w:ilvl w:val="0"/>
                <w:numId w:val="12"/>
              </w:numPr>
              <w:spacing w:before="12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be designed or adapted to offer any of these facilities:</w:t>
            </w:r>
            <w:r w:rsidDel="00000000" w:rsidR="00000000" w:rsidRPr="00000000">
              <w:rPr>
                <w:rtl w:val="0"/>
              </w:rPr>
            </w:r>
          </w:p>
          <w:p w:rsidR="00000000" w:rsidDel="00000000" w:rsidP="00000000" w:rsidRDefault="00000000" w:rsidRPr="00000000" w14:paraId="000000EE">
            <w:pPr>
              <w:numPr>
                <w:ilvl w:val="0"/>
                <w:numId w:val="18"/>
              </w:numPr>
              <w:ind w:left="1080" w:hanging="360"/>
              <w:rPr>
                <w:rFonts w:ascii="Calibri" w:cs="Calibri" w:eastAsia="Calibri" w:hAnsi="Calibri"/>
                <w:sz w:val="20"/>
                <w:szCs w:val="20"/>
              </w:rPr>
            </w:pPr>
            <w:r w:rsidDel="00000000" w:rsidR="00000000" w:rsidRPr="00000000">
              <w:rPr>
                <w:rFonts w:ascii="Calibri" w:cs="Calibri" w:eastAsia="Calibri" w:hAnsi="Calibri"/>
                <w:rtl w:val="0"/>
              </w:rPr>
              <w:t xml:space="preserve">language translators;</w:t>
            </w:r>
            <w:r w:rsidDel="00000000" w:rsidR="00000000" w:rsidRPr="00000000">
              <w:rPr>
                <w:rtl w:val="0"/>
              </w:rPr>
            </w:r>
          </w:p>
          <w:p w:rsidR="00000000" w:rsidDel="00000000" w:rsidP="00000000" w:rsidRDefault="00000000" w:rsidRPr="00000000" w14:paraId="000000EF">
            <w:pPr>
              <w:numPr>
                <w:ilvl w:val="0"/>
                <w:numId w:val="18"/>
              </w:numPr>
              <w:ind w:left="1080" w:hanging="360"/>
              <w:rPr>
                <w:rFonts w:ascii="Calibri" w:cs="Calibri" w:eastAsia="Calibri" w:hAnsi="Calibri"/>
                <w:sz w:val="20"/>
                <w:szCs w:val="20"/>
              </w:rPr>
            </w:pPr>
            <w:r w:rsidDel="00000000" w:rsidR="00000000" w:rsidRPr="00000000">
              <w:rPr>
                <w:rFonts w:ascii="Calibri" w:cs="Calibri" w:eastAsia="Calibri" w:hAnsi="Calibri"/>
                <w:rtl w:val="0"/>
              </w:rPr>
              <w:t xml:space="preserve">symbolic algebra manipulation;</w:t>
            </w:r>
            <w:r w:rsidDel="00000000" w:rsidR="00000000" w:rsidRPr="00000000">
              <w:rPr>
                <w:rtl w:val="0"/>
              </w:rPr>
            </w:r>
          </w:p>
          <w:p w:rsidR="00000000" w:rsidDel="00000000" w:rsidP="00000000" w:rsidRDefault="00000000" w:rsidRPr="00000000" w14:paraId="000000F0">
            <w:pPr>
              <w:numPr>
                <w:ilvl w:val="0"/>
                <w:numId w:val="18"/>
              </w:numPr>
              <w:ind w:left="1080" w:hanging="360"/>
              <w:rPr>
                <w:rFonts w:ascii="Calibri" w:cs="Calibri" w:eastAsia="Calibri" w:hAnsi="Calibri"/>
                <w:sz w:val="20"/>
                <w:szCs w:val="20"/>
              </w:rPr>
            </w:pPr>
            <w:r w:rsidDel="00000000" w:rsidR="00000000" w:rsidRPr="00000000">
              <w:rPr>
                <w:rFonts w:ascii="Calibri" w:cs="Calibri" w:eastAsia="Calibri" w:hAnsi="Calibri"/>
                <w:rtl w:val="0"/>
              </w:rPr>
              <w:t xml:space="preserve">symbolic differentiation or integration;</w:t>
            </w:r>
            <w:r w:rsidDel="00000000" w:rsidR="00000000" w:rsidRPr="00000000">
              <w:rPr>
                <w:rtl w:val="0"/>
              </w:rPr>
            </w:r>
          </w:p>
          <w:p w:rsidR="00000000" w:rsidDel="00000000" w:rsidP="00000000" w:rsidRDefault="00000000" w:rsidRPr="00000000" w14:paraId="000000F1">
            <w:pPr>
              <w:numPr>
                <w:ilvl w:val="0"/>
                <w:numId w:val="18"/>
              </w:numPr>
              <w:spacing w:after="120" w:lineRule="auto"/>
              <w:ind w:left="1080" w:hanging="360"/>
              <w:rPr>
                <w:rFonts w:ascii="Calibri" w:cs="Calibri" w:eastAsia="Calibri" w:hAnsi="Calibri"/>
                <w:sz w:val="20"/>
                <w:szCs w:val="20"/>
              </w:rPr>
            </w:pPr>
            <w:r w:rsidDel="00000000" w:rsidR="00000000" w:rsidRPr="00000000">
              <w:rPr>
                <w:rFonts w:ascii="Calibri" w:cs="Calibri" w:eastAsia="Calibri" w:hAnsi="Calibri"/>
                <w:rtl w:val="0"/>
              </w:rPr>
              <w:t xml:space="preserve">communication with other machines or the internet;</w:t>
            </w:r>
            <w:r w:rsidDel="00000000" w:rsidR="00000000" w:rsidRPr="00000000">
              <w:rPr>
                <w:rtl w:val="0"/>
              </w:rPr>
            </w:r>
          </w:p>
          <w:p w:rsidR="00000000" w:rsidDel="00000000" w:rsidP="00000000" w:rsidRDefault="00000000" w:rsidRPr="00000000" w14:paraId="000000F2">
            <w:pPr>
              <w:numPr>
                <w:ilvl w:val="0"/>
                <w:numId w:val="17"/>
              </w:numPr>
              <w:spacing w:after="120" w:before="12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Be borrowed from another candidate during an examination for any reason;</w:t>
            </w:r>
            <w:r w:rsidDel="00000000" w:rsidR="00000000" w:rsidRPr="00000000">
              <w:rPr>
                <w:rtl w:val="0"/>
              </w:rPr>
            </w:r>
          </w:p>
          <w:p w:rsidR="00000000" w:rsidDel="00000000" w:rsidP="00000000" w:rsidRDefault="00000000" w:rsidRPr="00000000" w14:paraId="000000F3">
            <w:pPr>
              <w:numPr>
                <w:ilvl w:val="0"/>
                <w:numId w:val="17"/>
              </w:numPr>
              <w:spacing w:after="120" w:before="12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Have retrievable information stored in them.  This includes:</w:t>
            </w:r>
            <w:r w:rsidDel="00000000" w:rsidR="00000000" w:rsidRPr="00000000">
              <w:rPr>
                <w:rtl w:val="0"/>
              </w:rPr>
            </w:r>
          </w:p>
          <w:p w:rsidR="00000000" w:rsidDel="00000000" w:rsidP="00000000" w:rsidRDefault="00000000" w:rsidRPr="00000000" w14:paraId="000000F4">
            <w:pPr>
              <w:numPr>
                <w:ilvl w:val="0"/>
                <w:numId w:val="14"/>
              </w:numPr>
              <w:spacing w:before="120" w:lineRule="auto"/>
              <w:ind w:left="1080" w:hanging="360"/>
              <w:rPr>
                <w:rFonts w:ascii="Calibri" w:cs="Calibri" w:eastAsia="Calibri" w:hAnsi="Calibri"/>
                <w:sz w:val="20"/>
                <w:szCs w:val="20"/>
              </w:rPr>
            </w:pPr>
            <w:r w:rsidDel="00000000" w:rsidR="00000000" w:rsidRPr="00000000">
              <w:rPr>
                <w:rFonts w:ascii="Calibri" w:cs="Calibri" w:eastAsia="Calibri" w:hAnsi="Calibri"/>
                <w:rtl w:val="0"/>
              </w:rPr>
              <w:t xml:space="preserve">Databanks;</w:t>
            </w:r>
            <w:r w:rsidDel="00000000" w:rsidR="00000000" w:rsidRPr="00000000">
              <w:rPr>
                <w:rtl w:val="0"/>
              </w:rPr>
            </w:r>
          </w:p>
          <w:p w:rsidR="00000000" w:rsidDel="00000000" w:rsidP="00000000" w:rsidRDefault="00000000" w:rsidRPr="00000000" w14:paraId="000000F5">
            <w:pPr>
              <w:numPr>
                <w:ilvl w:val="0"/>
                <w:numId w:val="14"/>
              </w:numPr>
              <w:ind w:left="1080" w:hanging="360"/>
              <w:rPr>
                <w:rFonts w:ascii="Calibri" w:cs="Calibri" w:eastAsia="Calibri" w:hAnsi="Calibri"/>
                <w:sz w:val="20"/>
                <w:szCs w:val="20"/>
              </w:rPr>
            </w:pPr>
            <w:r w:rsidDel="00000000" w:rsidR="00000000" w:rsidRPr="00000000">
              <w:rPr>
                <w:rFonts w:ascii="Calibri" w:cs="Calibri" w:eastAsia="Calibri" w:hAnsi="Calibri"/>
                <w:rtl w:val="0"/>
              </w:rPr>
              <w:t xml:space="preserve">Dictionaries;</w:t>
            </w:r>
            <w:r w:rsidDel="00000000" w:rsidR="00000000" w:rsidRPr="00000000">
              <w:rPr>
                <w:rtl w:val="0"/>
              </w:rPr>
            </w:r>
          </w:p>
          <w:p w:rsidR="00000000" w:rsidDel="00000000" w:rsidP="00000000" w:rsidRDefault="00000000" w:rsidRPr="00000000" w14:paraId="000000F6">
            <w:pPr>
              <w:numPr>
                <w:ilvl w:val="0"/>
                <w:numId w:val="14"/>
              </w:numPr>
              <w:ind w:left="1080" w:hanging="360"/>
              <w:rPr>
                <w:rFonts w:ascii="Calibri" w:cs="Calibri" w:eastAsia="Calibri" w:hAnsi="Calibri"/>
                <w:sz w:val="20"/>
                <w:szCs w:val="20"/>
              </w:rPr>
            </w:pPr>
            <w:r w:rsidDel="00000000" w:rsidR="00000000" w:rsidRPr="00000000">
              <w:rPr>
                <w:rFonts w:ascii="Calibri" w:cs="Calibri" w:eastAsia="Calibri" w:hAnsi="Calibri"/>
                <w:rtl w:val="0"/>
              </w:rPr>
              <w:t xml:space="preserve">Mathematical formulae;</w:t>
            </w:r>
            <w:r w:rsidDel="00000000" w:rsidR="00000000" w:rsidRPr="00000000">
              <w:rPr>
                <w:rtl w:val="0"/>
              </w:rPr>
            </w:r>
          </w:p>
          <w:p w:rsidR="00000000" w:rsidDel="00000000" w:rsidP="00000000" w:rsidRDefault="00000000" w:rsidRPr="00000000" w14:paraId="000000F7">
            <w:pPr>
              <w:numPr>
                <w:ilvl w:val="0"/>
                <w:numId w:val="14"/>
              </w:numPr>
              <w:spacing w:after="120" w:lineRule="auto"/>
              <w:ind w:left="1080" w:hanging="360"/>
              <w:rPr>
                <w:rFonts w:ascii="Calibri" w:cs="Calibri" w:eastAsia="Calibri" w:hAnsi="Calibri"/>
                <w:sz w:val="20"/>
                <w:szCs w:val="20"/>
              </w:rPr>
            </w:pPr>
            <w:r w:rsidDel="00000000" w:rsidR="00000000" w:rsidRPr="00000000">
              <w:rPr>
                <w:rFonts w:ascii="Calibri" w:cs="Calibri" w:eastAsia="Calibri" w:hAnsi="Calibri"/>
                <w:rtl w:val="0"/>
              </w:rPr>
              <w:t xml:space="preserve">Text.</w:t>
            </w:r>
            <w:r w:rsidDel="00000000" w:rsidR="00000000" w:rsidRPr="00000000">
              <w:rPr>
                <w:rtl w:val="0"/>
              </w:rPr>
            </w:r>
          </w:p>
          <w:p w:rsidR="00000000" w:rsidDel="00000000" w:rsidP="00000000" w:rsidRDefault="00000000" w:rsidRPr="00000000" w14:paraId="000000F8">
            <w:pPr>
              <w:spacing w:after="120" w:before="120" w:lineRule="auto"/>
              <w:rPr>
                <w:rFonts w:ascii="Calibri" w:cs="Calibri" w:eastAsia="Calibri" w:hAnsi="Calibri"/>
                <w:sz w:val="24"/>
                <w:szCs w:val="24"/>
              </w:rPr>
            </w:pPr>
            <w:r w:rsidDel="00000000" w:rsidR="00000000" w:rsidRPr="00000000">
              <w:rPr>
                <w:rFonts w:ascii="Calibri" w:cs="Calibri" w:eastAsia="Calibri" w:hAnsi="Calibri"/>
                <w:rtl w:val="0"/>
              </w:rPr>
              <w:t xml:space="preserve">The candidate is responsible for the following:</w:t>
            </w:r>
            <w:r w:rsidDel="00000000" w:rsidR="00000000" w:rsidRPr="00000000">
              <w:rPr>
                <w:rtl w:val="0"/>
              </w:rPr>
            </w:r>
          </w:p>
          <w:p w:rsidR="00000000" w:rsidDel="00000000" w:rsidP="00000000" w:rsidRDefault="00000000" w:rsidRPr="00000000" w14:paraId="000000F9">
            <w:pPr>
              <w:numPr>
                <w:ilvl w:val="0"/>
                <w:numId w:val="19"/>
              </w:numPr>
              <w:spacing w:before="12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the calculator’s power supply;</w:t>
            </w:r>
            <w:r w:rsidDel="00000000" w:rsidR="00000000" w:rsidRPr="00000000">
              <w:rPr>
                <w:rtl w:val="0"/>
              </w:rPr>
            </w:r>
          </w:p>
          <w:p w:rsidR="00000000" w:rsidDel="00000000" w:rsidP="00000000" w:rsidRDefault="00000000" w:rsidRPr="00000000" w14:paraId="000000FA">
            <w:pPr>
              <w:numPr>
                <w:ilvl w:val="0"/>
                <w:numId w:val="19"/>
              </w:numPr>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the calculator’s working condition;</w:t>
            </w:r>
            <w:r w:rsidDel="00000000" w:rsidR="00000000" w:rsidRPr="00000000">
              <w:rPr>
                <w:rtl w:val="0"/>
              </w:rPr>
            </w:r>
          </w:p>
          <w:p w:rsidR="00000000" w:rsidDel="00000000" w:rsidP="00000000" w:rsidRDefault="00000000" w:rsidRPr="00000000" w14:paraId="000000FB">
            <w:pPr>
              <w:numPr>
                <w:ilvl w:val="0"/>
                <w:numId w:val="19"/>
              </w:numPr>
              <w:spacing w:after="12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clearing anything stored in the calculator.</w:t>
            </w:r>
            <w:r w:rsidDel="00000000" w:rsidR="00000000" w:rsidRPr="00000000">
              <w:rPr>
                <w:rtl w:val="0"/>
              </w:rPr>
            </w:r>
          </w:p>
          <w:p w:rsidR="00000000" w:rsidDel="00000000" w:rsidP="00000000" w:rsidRDefault="00000000" w:rsidRPr="00000000" w14:paraId="000000FC">
            <w:pPr>
              <w:spacing w:after="120" w:before="120" w:lineRule="auto"/>
              <w:ind w:left="357"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0FD">
      <w:pPr>
        <w:pStyle w:val="Heading1"/>
        <w:spacing w:after="120" w:before="120" w:lineRule="auto"/>
        <w:rPr>
          <w:rFonts w:ascii="Calibri" w:cs="Calibri" w:eastAsia="Calibri" w:hAnsi="Calibri"/>
        </w:rPr>
      </w:pPr>
      <w:bookmarkStart w:colFirst="0" w:colLast="0" w:name="_heading=h.apqlqzwdxarn" w:id="22"/>
      <w:bookmarkEnd w:id="22"/>
      <w:r w:rsidDel="00000000" w:rsidR="00000000" w:rsidRPr="00000000">
        <w:rPr>
          <w:rFonts w:ascii="Calibri" w:cs="Calibri" w:eastAsia="Calibri" w:hAnsi="Calibri"/>
          <w:rtl w:val="0"/>
        </w:rPr>
        <w:t xml:space="preserve">What you </w:t>
      </w:r>
      <w:r w:rsidDel="00000000" w:rsidR="00000000" w:rsidRPr="00000000">
        <w:rPr>
          <w:rFonts w:ascii="Calibri" w:cs="Calibri" w:eastAsia="Calibri" w:hAnsi="Calibri"/>
          <w:highlight w:val="white"/>
          <w:rtl w:val="0"/>
        </w:rPr>
        <w:t xml:space="preserve">must </w:t>
      </w:r>
      <w:r w:rsidDel="00000000" w:rsidR="00000000" w:rsidRPr="00000000">
        <w:rPr>
          <w:rFonts w:ascii="Calibri" w:cs="Calibri" w:eastAsia="Calibri" w:hAnsi="Calibri"/>
          <w:u w:val="single"/>
          <w:rtl w:val="0"/>
        </w:rPr>
        <w:t xml:space="preserve">not</w:t>
      </w:r>
      <w:r w:rsidDel="00000000" w:rsidR="00000000" w:rsidRPr="00000000">
        <w:rPr>
          <w:rFonts w:ascii="Calibri" w:cs="Calibri" w:eastAsia="Calibri" w:hAnsi="Calibri"/>
          <w:rtl w:val="0"/>
        </w:rPr>
        <w:t xml:space="preserve"> bring into the exam room</w:t>
      </w:r>
    </w:p>
    <w:tbl>
      <w:tblPr>
        <w:tblStyle w:val="Table18"/>
        <w:tblW w:w="100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3"/>
        <w:tblGridChange w:id="0">
          <w:tblGrid>
            <w:gridCol w:w="10053"/>
          </w:tblGrid>
        </w:tblGridChange>
      </w:tblGrid>
      <w:tr>
        <w:trPr>
          <w:cantSplit w:val="0"/>
          <w:tblHeader w:val="0"/>
        </w:trPr>
        <w:tc>
          <w:tcPr/>
          <w:p w:rsidR="00000000" w:rsidDel="00000000" w:rsidP="00000000" w:rsidRDefault="00000000" w:rsidRPr="00000000" w14:paraId="000000FE">
            <w:pPr>
              <w:spacing w:before="120" w:lineRule="auto"/>
              <w:rPr>
                <w:rFonts w:ascii="Calibri" w:cs="Calibri" w:eastAsia="Calibri" w:hAnsi="Calibri"/>
                <w:sz w:val="24"/>
                <w:szCs w:val="24"/>
              </w:rPr>
            </w:pPr>
            <w:r w:rsidDel="00000000" w:rsidR="00000000" w:rsidRPr="00000000">
              <w:rPr>
                <w:rFonts w:ascii="Calibri" w:cs="Calibri" w:eastAsia="Calibri" w:hAnsi="Calibri"/>
                <w:rtl w:val="0"/>
              </w:rPr>
              <w:t xml:space="preserve">Candidates </w:t>
            </w:r>
            <w:r w:rsidDel="00000000" w:rsidR="00000000" w:rsidRPr="00000000">
              <w:rPr>
                <w:rFonts w:ascii="Calibri" w:cs="Calibri" w:eastAsia="Calibri" w:hAnsi="Calibri"/>
                <w:b w:val="1"/>
                <w:bCs w:val="1"/>
                <w:rtl w:val="0"/>
              </w:rPr>
              <w:t xml:space="preserve">must not</w:t>
            </w:r>
            <w:r w:rsidDel="00000000" w:rsidR="00000000" w:rsidRPr="00000000">
              <w:rPr>
                <w:rFonts w:ascii="Calibri" w:cs="Calibri" w:eastAsia="Calibri" w:hAnsi="Calibri"/>
                <w:rtl w:val="0"/>
              </w:rPr>
              <w:t xml:space="preserve"> take into the exam room:</w:t>
            </w:r>
            <w:r w:rsidDel="00000000" w:rsidR="00000000" w:rsidRPr="00000000">
              <w:rPr>
                <w:rtl w:val="0"/>
              </w:rPr>
            </w:r>
          </w:p>
          <w:p w:rsidR="00000000" w:rsidDel="00000000" w:rsidP="00000000" w:rsidRDefault="00000000" w:rsidRPr="00000000" w14:paraId="000000FF">
            <w:pPr>
              <w:numPr>
                <w:ilvl w:val="0"/>
                <w:numId w:val="1"/>
              </w:numPr>
              <w:spacing w:before="120" w:lineRule="auto"/>
              <w:ind w:left="720" w:hanging="360"/>
              <w:rPr>
                <w:rFonts w:ascii="Calibri" w:cs="Calibri" w:eastAsia="Calibri" w:hAnsi="Calibri"/>
              </w:rPr>
            </w:pPr>
            <w:r w:rsidDel="00000000" w:rsidR="00000000" w:rsidRPr="00000000">
              <w:rPr>
                <w:rFonts w:ascii="Calibri" w:cs="Calibri" w:eastAsia="Calibri" w:hAnsi="Calibri"/>
                <w:rtl w:val="0"/>
              </w:rPr>
              <w:t xml:space="preserve">notes</w:t>
            </w:r>
          </w:p>
          <w:p w:rsidR="00000000" w:rsidDel="00000000" w:rsidP="00000000" w:rsidRDefault="00000000" w:rsidRPr="00000000" w14:paraId="00000100">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an iPod, a mobile phone, a MP3/4 player or similar device, or a watch</w:t>
            </w:r>
          </w:p>
          <w:p w:rsidR="00000000" w:rsidDel="00000000" w:rsidP="00000000" w:rsidRDefault="00000000" w:rsidRPr="00000000" w14:paraId="00000101">
            <w:pPr>
              <w:spacing w:before="120" w:lineRule="auto"/>
              <w:ind w:left="720" w:firstLine="0"/>
              <w:rPr>
                <w:rFonts w:ascii="Calibri" w:cs="Calibri" w:eastAsia="Calibri" w:hAnsi="Calibri"/>
                <w:sz w:val="24"/>
                <w:szCs w:val="24"/>
              </w:rPr>
            </w:pPr>
            <w:r w:rsidDel="00000000" w:rsidR="00000000" w:rsidRPr="00000000">
              <w:rPr>
                <w:rFonts w:ascii="Calibri" w:cs="Calibri" w:eastAsia="Calibri" w:hAnsi="Calibri"/>
                <w:rtl w:val="0"/>
              </w:rPr>
              <w:t xml:space="preserve">Unless you are told otherwise, you </w:t>
            </w:r>
            <w:r w:rsidDel="00000000" w:rsidR="00000000" w:rsidRPr="00000000">
              <w:rPr>
                <w:rFonts w:ascii="Calibri" w:cs="Calibri" w:eastAsia="Calibri" w:hAnsi="Calibri"/>
                <w:b w:val="1"/>
                <w:bCs w:val="1"/>
                <w:rtl w:val="0"/>
              </w:rPr>
              <w:t xml:space="preserve">must not</w:t>
            </w:r>
            <w:r w:rsidDel="00000000" w:rsidR="00000000" w:rsidRPr="00000000">
              <w:rPr>
                <w:rFonts w:ascii="Calibri" w:cs="Calibri" w:eastAsia="Calibri" w:hAnsi="Calibri"/>
                <w:rtl w:val="0"/>
              </w:rPr>
              <w:t xml:space="preserve"> have access to:</w:t>
            </w:r>
            <w:r w:rsidDel="00000000" w:rsidR="00000000" w:rsidRPr="00000000">
              <w:rPr>
                <w:rtl w:val="0"/>
              </w:rPr>
            </w:r>
          </w:p>
          <w:p w:rsidR="00000000" w:rsidDel="00000000" w:rsidP="00000000" w:rsidRDefault="00000000" w:rsidRPr="00000000" w14:paraId="00000102">
            <w:pPr>
              <w:numPr>
                <w:ilvl w:val="0"/>
                <w:numId w:val="1"/>
              </w:numPr>
              <w:spacing w:before="12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internet, email, data stored on the hard drive, or portable storage media such as floppy disks, CDs and memory sticks</w:t>
            </w:r>
          </w:p>
          <w:p w:rsidR="00000000" w:rsidDel="00000000" w:rsidP="00000000" w:rsidRDefault="00000000" w:rsidRPr="00000000" w14:paraId="00000103">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Pre-prepared templates</w:t>
            </w:r>
          </w:p>
          <w:p w:rsidR="00000000" w:rsidDel="00000000" w:rsidP="00000000" w:rsidRDefault="00000000" w:rsidRPr="00000000" w14:paraId="00000104">
            <w:pPr>
              <w:spacing w:before="120" w:lineRule="auto"/>
              <w:rPr>
                <w:rFonts w:ascii="Calibri" w:cs="Calibri" w:eastAsia="Calibri" w:hAnsi="Calibri"/>
                <w:sz w:val="24"/>
                <w:szCs w:val="24"/>
              </w:rPr>
            </w:pPr>
            <w:r w:rsidDel="00000000" w:rsidR="00000000" w:rsidRPr="00000000">
              <w:rPr>
                <w:rFonts w:ascii="Calibri" w:cs="Calibri" w:eastAsia="Calibri" w:hAnsi="Calibri"/>
                <w:b w:val="1"/>
                <w:bCs w:val="1"/>
                <w:rtl w:val="0"/>
              </w:rPr>
              <w:t xml:space="preserve">REMEMBER:  possession of unauthorised material is breaking the rules, even if you do not intend to use it, and you will be subject to penalty and possible disqualification.</w:t>
            </w:r>
            <w:r w:rsidDel="00000000" w:rsidR="00000000" w:rsidRPr="00000000">
              <w:rPr>
                <w:rtl w:val="0"/>
              </w:rPr>
            </w:r>
          </w:p>
          <w:p w:rsidR="00000000" w:rsidDel="00000000" w:rsidP="00000000" w:rsidRDefault="00000000" w:rsidRPr="00000000" w14:paraId="00000105">
            <w:pPr>
              <w:spacing w:before="120" w:lineRule="auto"/>
              <w:rPr>
                <w:rFonts w:ascii="Calibri" w:cs="Calibri" w:eastAsia="Calibri" w:hAnsi="Calibri"/>
              </w:rPr>
            </w:pPr>
            <w:r w:rsidDel="00000000" w:rsidR="00000000" w:rsidRPr="00000000">
              <w:rPr>
                <w:rFonts w:ascii="Calibri" w:cs="Calibri" w:eastAsia="Calibri" w:hAnsi="Calibri"/>
                <w:rtl w:val="0"/>
              </w:rPr>
              <w:t xml:space="preserve">On entering the exam room candidates will be reminded about the regulations, and asked to show that they are not wearing any watches or similar devices, ear pods or any other unauthorised items.</w:t>
            </w:r>
          </w:p>
        </w:tc>
      </w:tr>
    </w:tbl>
    <w:p w:rsidR="00000000" w:rsidDel="00000000" w:rsidP="00000000" w:rsidRDefault="00000000" w:rsidRPr="00000000" w14:paraId="00000106">
      <w:pPr>
        <w:pStyle w:val="Heading1"/>
        <w:spacing w:after="120" w:before="120" w:lineRule="auto"/>
        <w:rPr>
          <w:rFonts w:ascii="Calibri" w:cs="Calibri" w:eastAsia="Calibri" w:hAnsi="Calibri"/>
        </w:rPr>
      </w:pPr>
      <w:bookmarkStart w:colFirst="0" w:colLast="0" w:name="_heading=h.ypz85xdooyth" w:id="23"/>
      <w:bookmarkEnd w:id="23"/>
      <w:r w:rsidDel="00000000" w:rsidR="00000000" w:rsidRPr="00000000">
        <w:rPr>
          <w:rFonts w:ascii="Calibri" w:cs="Calibri" w:eastAsia="Calibri" w:hAnsi="Calibri"/>
          <w:rtl w:val="0"/>
        </w:rPr>
        <w:t xml:space="preserve">Food and drink in exam rooms</w:t>
      </w:r>
    </w:p>
    <w:tbl>
      <w:tblPr>
        <w:tblStyle w:val="Table19"/>
        <w:tblW w:w="100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3"/>
        <w:tblGridChange w:id="0">
          <w:tblGrid>
            <w:gridCol w:w="10053"/>
          </w:tblGrid>
        </w:tblGridChange>
      </w:tblGrid>
      <w:tr>
        <w:trPr>
          <w:cantSplit w:val="0"/>
          <w:tblHeader w:val="0"/>
        </w:trPr>
        <w:tc>
          <w:tcPr/>
          <w:p w:rsidR="00000000" w:rsidDel="00000000" w:rsidP="00000000" w:rsidRDefault="00000000" w:rsidRPr="00000000" w14:paraId="00000107">
            <w:pPr>
              <w:spacing w:before="120" w:lineRule="auto"/>
              <w:rPr>
                <w:rFonts w:ascii="Calibri" w:cs="Calibri" w:eastAsia="Calibri" w:hAnsi="Calibri"/>
                <w:sz w:val="24"/>
                <w:szCs w:val="24"/>
              </w:rPr>
            </w:pPr>
            <w:r w:rsidDel="00000000" w:rsidR="00000000" w:rsidRPr="00000000">
              <w:rPr>
                <w:rFonts w:ascii="Calibri" w:cs="Calibri" w:eastAsia="Calibri" w:hAnsi="Calibri"/>
                <w:rtl w:val="0"/>
              </w:rPr>
              <w:t xml:space="preserve">There is no food allowed in the examination rooms apart from items that may be required for health reasons. i.e; for a diabetic </w:t>
            </w:r>
            <w:r w:rsidDel="00000000" w:rsidR="00000000" w:rsidRPr="00000000">
              <w:rPr>
                <w:rtl w:val="0"/>
              </w:rPr>
            </w:r>
          </w:p>
          <w:p w:rsidR="00000000" w:rsidDel="00000000" w:rsidP="00000000" w:rsidRDefault="00000000" w:rsidRPr="00000000" w14:paraId="00000108">
            <w:pPr>
              <w:spacing w:before="120" w:lineRule="auto"/>
              <w:rPr>
                <w:rFonts w:ascii="Calibri" w:cs="Calibri" w:eastAsia="Calibri" w:hAnsi="Calibri"/>
              </w:rPr>
            </w:pPr>
            <w:r w:rsidDel="00000000" w:rsidR="00000000" w:rsidRPr="00000000">
              <w:rPr>
                <w:rFonts w:ascii="Calibri" w:cs="Calibri" w:eastAsia="Calibri" w:hAnsi="Calibri"/>
                <w:rtl w:val="0"/>
              </w:rPr>
              <w:t xml:space="preserve">Water is allowed in clear bottles to be left underneath the students desk. Water must be in a clear unlabelled bottle in accordance with ICE section 18. </w:t>
            </w:r>
          </w:p>
          <w:p w:rsidR="00000000" w:rsidDel="00000000" w:rsidP="00000000" w:rsidRDefault="00000000" w:rsidRPr="00000000" w14:paraId="00000109">
            <w:pPr>
              <w:spacing w:before="120" w:lineRule="auto"/>
              <w:rPr>
                <w:rFonts w:ascii="Calibri" w:cs="Calibri" w:eastAsia="Calibri" w:hAnsi="Calibri"/>
                <w:sz w:val="24"/>
                <w:szCs w:val="24"/>
              </w:rPr>
            </w:pPr>
            <w:r w:rsidDel="00000000" w:rsidR="00000000" w:rsidRPr="00000000">
              <w:rPr>
                <w:rFonts w:ascii="Calibri" w:cs="Calibri" w:eastAsia="Calibri" w:hAnsi="Calibri"/>
                <w:rtl w:val="0"/>
              </w:rPr>
              <w:t xml:space="preserve">Items brought in that do not comply will be removed from students until the end of the examination. </w:t>
            </w:r>
            <w:r w:rsidDel="00000000" w:rsidR="00000000" w:rsidRPr="00000000">
              <w:rPr>
                <w:rtl w:val="0"/>
              </w:rPr>
            </w:r>
          </w:p>
          <w:p w:rsidR="00000000" w:rsidDel="00000000" w:rsidP="00000000" w:rsidRDefault="00000000" w:rsidRPr="00000000" w14:paraId="0000010A">
            <w:pPr>
              <w:spacing w:before="120" w:lineRule="auto"/>
              <w:rPr>
                <w:rFonts w:ascii="Calibri" w:cs="Calibri" w:eastAsia="Calibri" w:hAnsi="Calibri"/>
              </w:rPr>
            </w:pPr>
            <w:r w:rsidDel="00000000" w:rsidR="00000000" w:rsidRPr="00000000">
              <w:rPr>
                <w:rFonts w:ascii="Calibri" w:cs="Calibri" w:eastAsia="Calibri" w:hAnsi="Calibri"/>
                <w:rtl w:val="0"/>
              </w:rPr>
              <w:t xml:space="preserve">Students are made aware of this in assemblies, tutor groups, exam policy, posters in school, invigilation staff as they enter the main hall. </w:t>
            </w:r>
          </w:p>
        </w:tc>
      </w:tr>
    </w:tbl>
    <w:p w:rsidR="00000000" w:rsidDel="00000000" w:rsidP="00000000" w:rsidRDefault="00000000" w:rsidRPr="00000000" w14:paraId="0000010B">
      <w:pPr>
        <w:pStyle w:val="Heading1"/>
        <w:spacing w:after="120" w:before="120" w:lineRule="auto"/>
        <w:rPr>
          <w:rFonts w:ascii="Calibri" w:cs="Calibri" w:eastAsia="Calibri" w:hAnsi="Calibri"/>
        </w:rPr>
      </w:pPr>
      <w:bookmarkStart w:colFirst="0" w:colLast="0" w:name="_heading=h.4i1orhx2axyu" w:id="24"/>
      <w:bookmarkEnd w:id="24"/>
      <w:r w:rsidDel="00000000" w:rsidR="00000000" w:rsidRPr="00000000">
        <w:rPr>
          <w:rFonts w:ascii="Calibri" w:cs="Calibri" w:eastAsia="Calibri" w:hAnsi="Calibri"/>
          <w:rtl w:val="0"/>
        </w:rPr>
        <w:t xml:space="preserve">What you should wear for your exams</w:t>
      </w:r>
    </w:p>
    <w:tbl>
      <w:tblPr>
        <w:tblStyle w:val="Table20"/>
        <w:tblW w:w="100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3"/>
        <w:tblGridChange w:id="0">
          <w:tblGrid>
            <w:gridCol w:w="10053"/>
          </w:tblGrid>
        </w:tblGridChange>
      </w:tblGrid>
      <w:tr>
        <w:trPr>
          <w:cantSplit w:val="0"/>
          <w:tblHeader w:val="0"/>
        </w:trPr>
        <w:tc>
          <w:tcPr/>
          <w:p w:rsidR="00000000" w:rsidDel="00000000" w:rsidP="00000000" w:rsidRDefault="00000000" w:rsidRPr="00000000" w14:paraId="0000010C">
            <w:pPr>
              <w:spacing w:before="120" w:lineRule="auto"/>
              <w:rPr>
                <w:rFonts w:ascii="Calibri" w:cs="Calibri" w:eastAsia="Calibri" w:hAnsi="Calibri"/>
              </w:rPr>
            </w:pPr>
            <w:r w:rsidDel="00000000" w:rsidR="00000000" w:rsidRPr="00000000">
              <w:rPr>
                <w:rFonts w:ascii="Calibri" w:cs="Calibri" w:eastAsia="Calibri" w:hAnsi="Calibri"/>
                <w:rtl w:val="0"/>
              </w:rPr>
              <w:t xml:space="preserve">Full Christ’s College Uniform must be worn throughout the exam period.</w:t>
            </w:r>
          </w:p>
        </w:tc>
      </w:tr>
    </w:tbl>
    <w:p w:rsidR="00000000" w:rsidDel="00000000" w:rsidP="00000000" w:rsidRDefault="00000000" w:rsidRPr="00000000" w14:paraId="0000010D">
      <w:pPr>
        <w:pStyle w:val="Heading1"/>
        <w:spacing w:after="120" w:before="120" w:lineRule="auto"/>
        <w:rPr>
          <w:rFonts w:ascii="Calibri" w:cs="Calibri" w:eastAsia="Calibri" w:hAnsi="Calibri"/>
        </w:rPr>
      </w:pPr>
      <w:bookmarkStart w:colFirst="0" w:colLast="0" w:name="_heading=h.i9lewvyon3ra" w:id="25"/>
      <w:bookmarkEnd w:id="25"/>
      <w:r w:rsidDel="00000000" w:rsidR="00000000" w:rsidRPr="00000000">
        <w:rPr>
          <w:rFonts w:ascii="Calibri" w:cs="Calibri" w:eastAsia="Calibri" w:hAnsi="Calibri"/>
          <w:rtl w:val="0"/>
        </w:rPr>
        <w:t xml:space="preserve">Where your personal belongings will be stored during your exam</w:t>
      </w:r>
    </w:p>
    <w:tbl>
      <w:tblPr>
        <w:tblStyle w:val="Table21"/>
        <w:tblW w:w="100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3"/>
        <w:tblGridChange w:id="0">
          <w:tblGrid>
            <w:gridCol w:w="10053"/>
          </w:tblGrid>
        </w:tblGridChange>
      </w:tblGrid>
      <w:tr>
        <w:trPr>
          <w:cantSplit w:val="0"/>
          <w:tblHeader w:val="0"/>
        </w:trPr>
        <w:tc>
          <w:tcPr/>
          <w:p w:rsidR="00000000" w:rsidDel="00000000" w:rsidP="00000000" w:rsidRDefault="00000000" w:rsidRPr="00000000" w14:paraId="0000010E">
            <w:pPr>
              <w:spacing w:before="120" w:lineRule="auto"/>
              <w:rPr>
                <w:rFonts w:ascii="Calibri" w:cs="Calibri" w:eastAsia="Calibri" w:hAnsi="Calibri"/>
              </w:rPr>
            </w:pPr>
            <w:r w:rsidDel="00000000" w:rsidR="00000000" w:rsidRPr="00000000">
              <w:rPr>
                <w:rFonts w:ascii="Calibri" w:cs="Calibri" w:eastAsia="Calibri" w:hAnsi="Calibri"/>
                <w:rtl w:val="0"/>
              </w:rPr>
              <w:t xml:space="preserve">Any personal items including bags, clothing etc must be placed outside the Sports Hall on the trolleys if the exam is in the Sports Hall, or at the front of any of the smaller rooms, where they will remain for the duration of the exam. </w:t>
            </w:r>
          </w:p>
        </w:tc>
      </w:tr>
    </w:tbl>
    <w:p w:rsidR="00000000" w:rsidDel="00000000" w:rsidP="00000000" w:rsidRDefault="00000000" w:rsidRPr="00000000" w14:paraId="0000010F">
      <w:pPr>
        <w:pStyle w:val="Heading1"/>
        <w:spacing w:after="120" w:before="120" w:lineRule="auto"/>
        <w:rPr>
          <w:rFonts w:ascii="Calibri" w:cs="Calibri" w:eastAsia="Calibri" w:hAnsi="Calibri"/>
        </w:rPr>
      </w:pPr>
      <w:bookmarkStart w:colFirst="0" w:colLast="0" w:name="_heading=h.6b3nsnqzqpcg" w:id="26"/>
      <w:bookmarkEnd w:id="26"/>
      <w:r w:rsidDel="00000000" w:rsidR="00000000" w:rsidRPr="00000000">
        <w:rPr>
          <w:rFonts w:ascii="Calibri" w:cs="Calibri" w:eastAsia="Calibri" w:hAnsi="Calibri"/>
          <w:rtl w:val="0"/>
        </w:rPr>
        <w:t xml:space="preserve">What to do if you arrive late for your exam</w:t>
      </w:r>
    </w:p>
    <w:tbl>
      <w:tblPr>
        <w:tblStyle w:val="Table22"/>
        <w:tblW w:w="100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3"/>
        <w:tblGridChange w:id="0">
          <w:tblGrid>
            <w:gridCol w:w="10053"/>
          </w:tblGrid>
        </w:tblGridChange>
      </w:tblGrid>
      <w:tr>
        <w:trPr>
          <w:cantSplit w:val="0"/>
          <w:tblHeader w:val="0"/>
        </w:trPr>
        <w:tc>
          <w:tcPr/>
          <w:p w:rsidR="00000000" w:rsidDel="00000000" w:rsidP="00000000" w:rsidRDefault="00000000" w:rsidRPr="00000000" w14:paraId="00000110">
            <w:pPr>
              <w:spacing w:after="120" w:before="120" w:lineRule="auto"/>
              <w:rPr>
                <w:rFonts w:ascii="Calibri" w:cs="Calibri" w:eastAsia="Calibri" w:hAnsi="Calibri"/>
                <w:sz w:val="24"/>
                <w:szCs w:val="24"/>
              </w:rPr>
            </w:pPr>
            <w:r w:rsidDel="00000000" w:rsidR="00000000" w:rsidRPr="00000000">
              <w:rPr>
                <w:rFonts w:ascii="Calibri" w:cs="Calibri" w:eastAsia="Calibri" w:hAnsi="Calibri"/>
                <w:rtl w:val="0"/>
              </w:rPr>
              <w:t xml:space="preserve">A candidate who arrives after the start of the examination may be allowed to enter the examination room and sit the exam.  Candidates will be permitted the full time for the examination.</w:t>
            </w:r>
            <w:r w:rsidDel="00000000" w:rsidR="00000000" w:rsidRPr="00000000">
              <w:rPr>
                <w:rtl w:val="0"/>
              </w:rPr>
            </w:r>
          </w:p>
          <w:p w:rsidR="00000000" w:rsidDel="00000000" w:rsidP="00000000" w:rsidRDefault="00000000" w:rsidRPr="00000000" w14:paraId="00000111">
            <w:pPr>
              <w:spacing w:after="120" w:before="120" w:lineRule="auto"/>
              <w:rPr>
                <w:rFonts w:ascii="Calibri" w:cs="Calibri" w:eastAsia="Calibri" w:hAnsi="Calibri"/>
              </w:rPr>
            </w:pPr>
            <w:r w:rsidDel="00000000" w:rsidR="00000000" w:rsidRPr="00000000">
              <w:rPr>
                <w:rFonts w:ascii="Calibri" w:cs="Calibri" w:eastAsia="Calibri" w:hAnsi="Calibri"/>
                <w:rtl w:val="0"/>
              </w:rPr>
              <w:t xml:space="preserve">A candidate is considered “very late” for the exam when they arrive more than 30 minutes after the awarding body published start time (which lasts one hour or more) or after the published finishing time that lasts less than one hour. In this instance Christ’s College will need to inform the relevant awarding body and candidates need to be aware that they may not accept their script.</w:t>
            </w:r>
          </w:p>
        </w:tc>
      </w:tr>
    </w:tbl>
    <w:p w:rsidR="00000000" w:rsidDel="00000000" w:rsidP="00000000" w:rsidRDefault="00000000" w:rsidRPr="00000000" w14:paraId="00000112">
      <w:pPr>
        <w:pStyle w:val="Heading1"/>
        <w:spacing w:after="120" w:before="120" w:lineRule="auto"/>
        <w:rPr>
          <w:rFonts w:ascii="Calibri" w:cs="Calibri" w:eastAsia="Calibri" w:hAnsi="Calibri"/>
        </w:rPr>
      </w:pPr>
      <w:bookmarkStart w:colFirst="0" w:colLast="0" w:name="_heading=h.ke525376dblc" w:id="27"/>
      <w:bookmarkEnd w:id="27"/>
      <w:r w:rsidDel="00000000" w:rsidR="00000000" w:rsidRPr="00000000">
        <w:rPr>
          <w:rFonts w:ascii="Calibri" w:cs="Calibri" w:eastAsia="Calibri" w:hAnsi="Calibri"/>
          <w:rtl w:val="0"/>
        </w:rPr>
        <w:t xml:space="preserve">What to do if you are unwell on the day of your exam</w:t>
      </w:r>
    </w:p>
    <w:tbl>
      <w:tblPr>
        <w:tblStyle w:val="Table23"/>
        <w:tblW w:w="100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3"/>
        <w:tblGridChange w:id="0">
          <w:tblGrid>
            <w:gridCol w:w="10053"/>
          </w:tblGrid>
        </w:tblGridChange>
      </w:tblGrid>
      <w:tr>
        <w:trPr>
          <w:cantSplit w:val="0"/>
          <w:tblHeader w:val="0"/>
        </w:trPr>
        <w:tc>
          <w:tcPr/>
          <w:p w:rsidR="00000000" w:rsidDel="00000000" w:rsidP="00000000" w:rsidRDefault="00000000" w:rsidRPr="00000000" w14:paraId="00000113">
            <w:pPr>
              <w:numPr>
                <w:ilvl w:val="0"/>
                <w:numId w:val="20"/>
              </w:numPr>
              <w:spacing w:before="120" w:lineRule="auto"/>
              <w:ind w:left="720" w:hanging="360"/>
              <w:rPr>
                <w:rFonts w:ascii="Calibri" w:cs="Calibri" w:eastAsia="Calibri" w:hAnsi="Calibri"/>
                <w:color w:val="000000"/>
              </w:rPr>
            </w:pPr>
            <w:r w:rsidDel="00000000" w:rsidR="00000000" w:rsidRPr="00000000">
              <w:rPr>
                <w:rFonts w:ascii="Calibri" w:cs="Calibri" w:eastAsia="Calibri" w:hAnsi="Calibri"/>
                <w:rtl w:val="0"/>
              </w:rPr>
              <w:t xml:space="preserve">Parents/carers of candidates who are unwell on the day of the exam MUST contact the attendance line in the normal way to inform College of their absence.  However, they must also email their Progress Leader to let them know</w:t>
            </w:r>
            <w:r w:rsidDel="00000000" w:rsidR="00000000" w:rsidRPr="00000000">
              <w:rPr>
                <w:rtl w:val="0"/>
              </w:rPr>
            </w:r>
          </w:p>
          <w:p w:rsidR="00000000" w:rsidDel="00000000" w:rsidP="00000000" w:rsidRDefault="00000000" w:rsidRPr="00000000" w14:paraId="00000114">
            <w:pPr>
              <w:numPr>
                <w:ilvl w:val="0"/>
                <w:numId w:val="20"/>
              </w:numPr>
              <w:spacing w:before="120" w:lineRule="auto"/>
              <w:ind w:left="720" w:hanging="360"/>
              <w:rPr>
                <w:rFonts w:ascii="Calibri" w:cs="Calibri" w:eastAsia="Calibri" w:hAnsi="Calibri"/>
                <w:color w:val="000000"/>
              </w:rPr>
            </w:pPr>
            <w:r w:rsidDel="00000000" w:rsidR="00000000" w:rsidRPr="00000000">
              <w:rPr>
                <w:rFonts w:ascii="Calibri" w:cs="Calibri" w:eastAsia="Calibri" w:hAnsi="Calibri"/>
                <w:rtl w:val="0"/>
              </w:rPr>
              <w:t xml:space="preserve">Candidates will need to obtain a medical certificate from your doctor as proof of illness</w:t>
            </w:r>
            <w:r w:rsidDel="00000000" w:rsidR="00000000" w:rsidRPr="00000000">
              <w:rPr>
                <w:rtl w:val="0"/>
              </w:rPr>
            </w:r>
          </w:p>
          <w:p w:rsidR="00000000" w:rsidDel="00000000" w:rsidP="00000000" w:rsidRDefault="00000000" w:rsidRPr="00000000" w14:paraId="00000115">
            <w:pPr>
              <w:numPr>
                <w:ilvl w:val="0"/>
                <w:numId w:val="20"/>
              </w:numPr>
              <w:spacing w:before="120" w:lineRule="auto"/>
              <w:ind w:left="720" w:hanging="360"/>
              <w:rPr>
                <w:rFonts w:ascii="Calibri" w:cs="Calibri" w:eastAsia="Calibri" w:hAnsi="Calibri"/>
                <w:color w:val="000000"/>
              </w:rPr>
            </w:pPr>
            <w:r w:rsidDel="00000000" w:rsidR="00000000" w:rsidRPr="00000000">
              <w:rPr>
                <w:rFonts w:ascii="Calibri" w:cs="Calibri" w:eastAsia="Calibri" w:hAnsi="Calibri"/>
                <w:rtl w:val="0"/>
              </w:rPr>
              <w:t xml:space="preserve">If you miss the exam due to circumstances beyond your control, then Christ’s College may be able to apply for special consideration.</w:t>
            </w:r>
            <w:r w:rsidDel="00000000" w:rsidR="00000000" w:rsidRPr="00000000">
              <w:rPr>
                <w:rtl w:val="0"/>
              </w:rPr>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117">
      <w:pPr>
        <w:pStyle w:val="Heading1"/>
        <w:spacing w:after="120" w:before="120" w:lineRule="auto"/>
        <w:rPr>
          <w:rFonts w:ascii="Calibri" w:cs="Calibri" w:eastAsia="Calibri" w:hAnsi="Calibri"/>
        </w:rPr>
      </w:pPr>
      <w:bookmarkStart w:colFirst="0" w:colLast="0" w:name="_heading=h.vy3c71pd1dm1" w:id="28"/>
      <w:bookmarkEnd w:id="28"/>
      <w:r w:rsidDel="00000000" w:rsidR="00000000" w:rsidRPr="00000000">
        <w:rPr>
          <w:rFonts w:ascii="Calibri" w:cs="Calibri" w:eastAsia="Calibri" w:hAnsi="Calibri"/>
          <w:rtl w:val="0"/>
        </w:rPr>
        <w:t xml:space="preserve">What happens if you have an unauthorised absence from your exam</w:t>
      </w:r>
    </w:p>
    <w:tbl>
      <w:tblPr>
        <w:tblStyle w:val="Table24"/>
        <w:tblW w:w="100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3"/>
        <w:tblGridChange w:id="0">
          <w:tblGrid>
            <w:gridCol w:w="10053"/>
          </w:tblGrid>
        </w:tblGridChange>
      </w:tblGrid>
      <w:tr>
        <w:trPr>
          <w:cantSplit w:val="0"/>
          <w:tblHeader w:val="0"/>
        </w:trPr>
        <w:tc>
          <w:tcPr/>
          <w:p w:rsidR="00000000" w:rsidDel="00000000" w:rsidP="00000000" w:rsidRDefault="00000000" w:rsidRPr="00000000" w14:paraId="00000118">
            <w:pPr>
              <w:spacing w:before="120" w:lineRule="auto"/>
              <w:rPr>
                <w:rFonts w:ascii="Calibri" w:cs="Calibri" w:eastAsia="Calibri" w:hAnsi="Calibri"/>
              </w:rPr>
            </w:pPr>
            <w:r w:rsidDel="00000000" w:rsidR="00000000" w:rsidRPr="00000000">
              <w:rPr>
                <w:rFonts w:ascii="Calibri" w:cs="Calibri" w:eastAsia="Calibri" w:hAnsi="Calibri"/>
                <w:rtl w:val="0"/>
              </w:rPr>
              <w:t xml:space="preserve">Any candidate who is deliberately absent from an examination, which he or she is due to take, will be liable for the cost. </w:t>
            </w:r>
          </w:p>
        </w:tc>
      </w:tr>
    </w:tbl>
    <w:p w:rsidR="00000000" w:rsidDel="00000000" w:rsidP="00000000" w:rsidRDefault="00000000" w:rsidRPr="00000000" w14:paraId="00000119">
      <w:pPr>
        <w:pStyle w:val="Heading1"/>
        <w:spacing w:after="120" w:before="120" w:lineRule="auto"/>
        <w:rPr>
          <w:rFonts w:ascii="Calibri" w:cs="Calibri" w:eastAsia="Calibri" w:hAnsi="Calibri"/>
        </w:rPr>
      </w:pPr>
      <w:bookmarkStart w:colFirst="0" w:colLast="0" w:name="_heading=h.w2qcxm2j73ro" w:id="29"/>
      <w:bookmarkEnd w:id="29"/>
      <w:r w:rsidDel="00000000" w:rsidR="00000000" w:rsidRPr="00000000">
        <w:rPr>
          <w:rFonts w:ascii="Calibri" w:cs="Calibri" w:eastAsia="Calibri" w:hAnsi="Calibri"/>
          <w:rtl w:val="0"/>
        </w:rPr>
        <w:t xml:space="preserve">What happens in the event of an emergency in the exam room</w:t>
      </w:r>
    </w:p>
    <w:tbl>
      <w:tblPr>
        <w:tblStyle w:val="Table25"/>
        <w:tblW w:w="100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3"/>
        <w:tblGridChange w:id="0">
          <w:tblGrid>
            <w:gridCol w:w="10053"/>
          </w:tblGrid>
        </w:tblGridChange>
      </w:tblGrid>
      <w:tr>
        <w:trPr>
          <w:cantSplit w:val="0"/>
          <w:tblHeader w:val="0"/>
        </w:trPr>
        <w:tc>
          <w:tcPr/>
          <w:p w:rsidR="00000000" w:rsidDel="00000000" w:rsidP="00000000" w:rsidRDefault="00000000" w:rsidRPr="00000000" w14:paraId="0000011A">
            <w:pPr>
              <w:spacing w:before="120" w:lineRule="auto"/>
              <w:rPr>
                <w:rFonts w:ascii="Calibri" w:cs="Calibri" w:eastAsia="Calibri" w:hAnsi="Calibri"/>
              </w:rPr>
            </w:pPr>
            <w:r w:rsidDel="00000000" w:rsidR="00000000" w:rsidRPr="00000000">
              <w:rPr>
                <w:rFonts w:ascii="Calibri" w:cs="Calibri" w:eastAsia="Calibri" w:hAnsi="Calibri"/>
                <w:rtl w:val="0"/>
              </w:rPr>
              <w:t xml:space="preserve">Candidates must follow all instructions given by the invigilators or Senior Leaders. Please refer to school’s emergency evacuation policy/procedure and/or any specific instructions candidates need to be aware of, available on Christ’s College’s Exams website: </w:t>
            </w:r>
            <w:hyperlink r:id="rId12">
              <w:r w:rsidDel="00000000" w:rsidR="00000000" w:rsidRPr="00000000">
                <w:rPr>
                  <w:rFonts w:ascii="Calibri" w:cs="Calibri" w:eastAsia="Calibri" w:hAnsi="Calibri"/>
                  <w:color w:val="1155cc"/>
                  <w:u w:val="single"/>
                  <w:rtl w:val="0"/>
                </w:rPr>
                <w:t xml:space="preserve">https://www.christscollege.surrey.sch.uk/curriculum/exams</w:t>
              </w:r>
            </w:hyperlink>
            <w:r w:rsidDel="00000000" w:rsidR="00000000" w:rsidRPr="00000000">
              <w:rPr>
                <w:rtl w:val="0"/>
              </w:rPr>
            </w:r>
          </w:p>
        </w:tc>
      </w:tr>
    </w:tbl>
    <w:p w:rsidR="00000000" w:rsidDel="00000000" w:rsidP="00000000" w:rsidRDefault="00000000" w:rsidRPr="00000000" w14:paraId="0000011B">
      <w:pPr>
        <w:pStyle w:val="Heading1"/>
        <w:spacing w:after="120" w:before="120" w:lineRule="auto"/>
        <w:rPr>
          <w:rFonts w:ascii="Calibri" w:cs="Calibri" w:eastAsia="Calibri" w:hAnsi="Calibri"/>
        </w:rPr>
      </w:pPr>
      <w:bookmarkStart w:colFirst="0" w:colLast="0" w:name="_heading=h.pks5q3kw2a5h" w:id="30"/>
      <w:bookmarkEnd w:id="30"/>
      <w:r w:rsidDel="00000000" w:rsidR="00000000" w:rsidRPr="00000000">
        <w:rPr>
          <w:rFonts w:ascii="Calibri" w:cs="Calibri" w:eastAsia="Calibri" w:hAnsi="Calibri"/>
          <w:rtl w:val="0"/>
        </w:rPr>
        <w:t xml:space="preserve">Candidates with access arrangements/reasonable adjustments</w:t>
      </w:r>
    </w:p>
    <w:tbl>
      <w:tblPr>
        <w:tblStyle w:val="Table26"/>
        <w:tblW w:w="100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3"/>
        <w:tblGridChange w:id="0">
          <w:tblGrid>
            <w:gridCol w:w="10053"/>
          </w:tblGrid>
        </w:tblGridChange>
      </w:tblGrid>
      <w:tr>
        <w:trPr>
          <w:cantSplit w:val="0"/>
          <w:tblHeader w:val="0"/>
        </w:trPr>
        <w:tc>
          <w:tcPr/>
          <w:p w:rsidR="00000000" w:rsidDel="00000000" w:rsidP="00000000" w:rsidRDefault="00000000" w:rsidRPr="00000000" w14:paraId="0000011C">
            <w:pPr>
              <w:numPr>
                <w:ilvl w:val="0"/>
                <w:numId w:val="21"/>
              </w:numPr>
              <w:spacing w:before="120" w:lineRule="auto"/>
              <w:ind w:left="720" w:hanging="360"/>
              <w:rPr>
                <w:rFonts w:ascii="Calibri" w:cs="Calibri" w:eastAsia="Calibri" w:hAnsi="Calibri"/>
                <w:color w:val="000000"/>
              </w:rPr>
            </w:pPr>
            <w:r w:rsidDel="00000000" w:rsidR="00000000" w:rsidRPr="00000000">
              <w:rPr>
                <w:rFonts w:ascii="Calibri" w:cs="Calibri" w:eastAsia="Calibri" w:hAnsi="Calibri"/>
                <w:rtl w:val="0"/>
              </w:rPr>
              <w:t xml:space="preserve">Please refer to school’s access arrangements policy, available on Christ’s College’s Exams website: </w:t>
            </w:r>
            <w:hyperlink r:id="rId13">
              <w:r w:rsidDel="00000000" w:rsidR="00000000" w:rsidRPr="00000000">
                <w:rPr>
                  <w:rFonts w:ascii="Calibri" w:cs="Calibri" w:eastAsia="Calibri" w:hAnsi="Calibri"/>
                  <w:color w:val="1155cc"/>
                  <w:u w:val="single"/>
                  <w:rtl w:val="0"/>
                </w:rPr>
                <w:t xml:space="preserve">https://www.christscollege.surrey.sch.uk/curriculum/exams</w:t>
              </w:r>
            </w:hyperlink>
            <w:r w:rsidDel="00000000" w:rsidR="00000000" w:rsidRPr="00000000">
              <w:rPr>
                <w:rtl w:val="0"/>
              </w:rPr>
            </w:r>
          </w:p>
        </w:tc>
      </w:tr>
    </w:tbl>
    <w:p w:rsidR="00000000" w:rsidDel="00000000" w:rsidP="00000000" w:rsidRDefault="00000000" w:rsidRPr="00000000" w14:paraId="0000011D">
      <w:pPr>
        <w:pStyle w:val="Heading1"/>
        <w:spacing w:after="120" w:before="120" w:lineRule="auto"/>
        <w:rPr>
          <w:rFonts w:ascii="Calibri" w:cs="Calibri" w:eastAsia="Calibri" w:hAnsi="Calibri"/>
        </w:rPr>
      </w:pPr>
      <w:bookmarkStart w:colFirst="0" w:colLast="0" w:name="_heading=h.wiv1decygn59" w:id="31"/>
      <w:bookmarkEnd w:id="31"/>
      <w:r w:rsidDel="00000000" w:rsidR="00000000" w:rsidRPr="00000000">
        <w:rPr>
          <w:rFonts w:ascii="Calibri" w:cs="Calibri" w:eastAsia="Calibri" w:hAnsi="Calibri"/>
          <w:rtl w:val="0"/>
        </w:rPr>
        <w:t xml:space="preserve">Results</w:t>
      </w:r>
    </w:p>
    <w:tbl>
      <w:tblPr>
        <w:tblStyle w:val="Table27"/>
        <w:tblW w:w="100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3"/>
        <w:tblGridChange w:id="0">
          <w:tblGrid>
            <w:gridCol w:w="10053"/>
          </w:tblGrid>
        </w:tblGridChange>
      </w:tblGrid>
      <w:tr>
        <w:trPr>
          <w:cantSplit w:val="0"/>
          <w:tblHeader w:val="0"/>
        </w:trPr>
        <w:tc>
          <w:tcPr/>
          <w:p w:rsidR="00000000" w:rsidDel="00000000" w:rsidP="00000000" w:rsidRDefault="00000000" w:rsidRPr="00000000" w14:paraId="0000011E">
            <w:pPr>
              <w:spacing w:before="120" w:lineRule="auto"/>
              <w:ind w:left="0" w:firstLine="0"/>
              <w:rPr>
                <w:rFonts w:ascii="Calibri" w:cs="Calibri" w:eastAsia="Calibri" w:hAnsi="Calibri"/>
              </w:rPr>
            </w:pPr>
            <w:r w:rsidDel="00000000" w:rsidR="00000000" w:rsidRPr="00000000">
              <w:rPr>
                <w:rFonts w:ascii="Calibri" w:cs="Calibri" w:eastAsia="Calibri" w:hAnsi="Calibri"/>
                <w:rtl w:val="0"/>
              </w:rPr>
              <w:t xml:space="preserve">Results day is Thursday 20 August 2026.  Students will be able to come and collect their results that morning from 9.00am - 10.00am. </w:t>
            </w:r>
          </w:p>
          <w:p w:rsidR="00000000" w:rsidDel="00000000" w:rsidP="00000000" w:rsidRDefault="00000000" w:rsidRPr="00000000" w14:paraId="0000011F">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120">
            <w:pPr>
              <w:ind w:left="0" w:firstLine="0"/>
              <w:rPr>
                <w:rFonts w:ascii="Calibri" w:cs="Calibri" w:eastAsia="Calibri" w:hAnsi="Calibri"/>
              </w:rPr>
            </w:pPr>
            <w:r w:rsidDel="00000000" w:rsidR="00000000" w:rsidRPr="00000000">
              <w:rPr>
                <w:rFonts w:ascii="Calibri" w:cs="Calibri" w:eastAsia="Calibri" w:hAnsi="Calibri"/>
                <w:rtl w:val="0"/>
              </w:rPr>
              <w:t xml:space="preserve">If any student is unable to collect their statement of results on the day, the student MUST email the Exams Officer in advance, to nominate another individual to collect the results on their behalf.  This individual must produce photo ID before we can release the results.</w:t>
            </w:r>
          </w:p>
          <w:p w:rsidR="00000000" w:rsidDel="00000000" w:rsidP="00000000" w:rsidRDefault="00000000" w:rsidRPr="00000000" w14:paraId="00000121">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122">
            <w:pPr>
              <w:ind w:left="0" w:firstLine="0"/>
              <w:rPr>
                <w:rFonts w:ascii="Calibri" w:cs="Calibri" w:eastAsia="Calibri" w:hAnsi="Calibri"/>
              </w:rPr>
            </w:pPr>
            <w:r w:rsidDel="00000000" w:rsidR="00000000" w:rsidRPr="00000000">
              <w:rPr>
                <w:rFonts w:ascii="Calibri" w:cs="Calibri" w:eastAsia="Calibri" w:hAnsi="Calibri"/>
                <w:rtl w:val="0"/>
              </w:rPr>
              <w:t xml:space="preserve">Contact: </w:t>
            </w:r>
            <w:hyperlink r:id="rId14">
              <w:r w:rsidDel="00000000" w:rsidR="00000000" w:rsidRPr="00000000">
                <w:rPr>
                  <w:rFonts w:ascii="Calibri" w:cs="Calibri" w:eastAsia="Calibri" w:hAnsi="Calibri"/>
                  <w:color w:val="1155cc"/>
                  <w:u w:val="single"/>
                  <w:rtl w:val="0"/>
                </w:rPr>
                <w:t xml:space="preserve">exams@christscollege.surrey.sch.uk</w:t>
              </w:r>
            </w:hyperlink>
            <w:r w:rsidDel="00000000" w:rsidR="00000000" w:rsidRPr="00000000">
              <w:rPr>
                <w:rtl w:val="0"/>
              </w:rPr>
            </w:r>
          </w:p>
          <w:p w:rsidR="00000000" w:rsidDel="00000000" w:rsidP="00000000" w:rsidRDefault="00000000" w:rsidRPr="00000000" w14:paraId="00000123">
            <w:pPr>
              <w:ind w:left="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124">
      <w:pPr>
        <w:pStyle w:val="Heading1"/>
        <w:spacing w:after="120" w:before="120" w:lineRule="auto"/>
        <w:rPr>
          <w:rFonts w:ascii="Calibri" w:cs="Calibri" w:eastAsia="Calibri" w:hAnsi="Calibri"/>
        </w:rPr>
      </w:pPr>
      <w:bookmarkStart w:colFirst="0" w:colLast="0" w:name="_heading=h.6gycz8wefdu4" w:id="32"/>
      <w:bookmarkEnd w:id="32"/>
      <w:r w:rsidDel="00000000" w:rsidR="00000000" w:rsidRPr="00000000">
        <w:rPr>
          <w:rFonts w:ascii="Calibri" w:cs="Calibri" w:eastAsia="Calibri" w:hAnsi="Calibri"/>
          <w:rtl w:val="0"/>
        </w:rPr>
        <w:t xml:space="preserve">Post-results services (PRS)</w:t>
      </w:r>
    </w:p>
    <w:tbl>
      <w:tblPr>
        <w:tblStyle w:val="Table28"/>
        <w:tblW w:w="100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3"/>
        <w:tblGridChange w:id="0">
          <w:tblGrid>
            <w:gridCol w:w="10053"/>
          </w:tblGrid>
        </w:tblGridChange>
      </w:tblGrid>
      <w:tr>
        <w:trPr>
          <w:cantSplit w:val="0"/>
          <w:tblHeader w:val="0"/>
        </w:trPr>
        <w:tc>
          <w:tcPr/>
          <w:p w:rsidR="00000000" w:rsidDel="00000000" w:rsidP="00000000" w:rsidRDefault="00000000" w:rsidRPr="00000000" w14:paraId="00000125">
            <w:pPr>
              <w:spacing w:before="120" w:lineRule="auto"/>
              <w:rPr>
                <w:rFonts w:ascii="Calibri" w:cs="Calibri" w:eastAsia="Calibri" w:hAnsi="Calibri"/>
              </w:rPr>
            </w:pPr>
            <w:r w:rsidDel="00000000" w:rsidR="00000000" w:rsidRPr="00000000">
              <w:rPr>
                <w:rFonts w:ascii="Calibri" w:cs="Calibri" w:eastAsia="Calibri" w:hAnsi="Calibri"/>
                <w:rtl w:val="0"/>
              </w:rPr>
              <w:t xml:space="preserve">Heads of Department (HODs) review all results.  They may recommend one of the following:</w:t>
            </w:r>
          </w:p>
          <w:p w:rsidR="00000000" w:rsidDel="00000000" w:rsidP="00000000" w:rsidRDefault="00000000" w:rsidRPr="00000000" w14:paraId="00000126">
            <w:pPr>
              <w:numPr>
                <w:ilvl w:val="0"/>
                <w:numId w:val="9"/>
              </w:numPr>
              <w:spacing w:after="0" w:before="120" w:lineRule="auto"/>
              <w:ind w:left="720" w:hanging="360"/>
              <w:rPr>
                <w:rFonts w:ascii="Calibri" w:cs="Calibri" w:eastAsia="Calibri" w:hAnsi="Calibri"/>
              </w:rPr>
            </w:pPr>
            <w:r w:rsidDel="00000000" w:rsidR="00000000" w:rsidRPr="00000000">
              <w:rPr>
                <w:rFonts w:ascii="Calibri" w:cs="Calibri" w:eastAsia="Calibri" w:hAnsi="Calibri"/>
                <w:rtl w:val="0"/>
              </w:rPr>
              <w:t xml:space="preserve">Clerical re-check for an individual student – this service is only available for objective tests (those with multiple choice questions/answers) </w:t>
            </w:r>
          </w:p>
          <w:p w:rsidR="00000000" w:rsidDel="00000000" w:rsidP="00000000" w:rsidRDefault="00000000" w:rsidRPr="00000000" w14:paraId="00000127">
            <w:pPr>
              <w:numPr>
                <w:ilvl w:val="0"/>
                <w:numId w:val="9"/>
              </w:numPr>
              <w:spacing w:after="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review of marking </w:t>
            </w:r>
          </w:p>
          <w:p w:rsidR="00000000" w:rsidDel="00000000" w:rsidP="00000000" w:rsidRDefault="00000000" w:rsidRPr="00000000" w14:paraId="00000128">
            <w:pPr>
              <w:numPr>
                <w:ilvl w:val="0"/>
                <w:numId w:val="9"/>
              </w:numPr>
              <w:spacing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review of moderation for controlled assessment or coursework in a whole subject - not available for individual students. </w:t>
            </w:r>
          </w:p>
          <w:p w:rsidR="00000000" w:rsidDel="00000000" w:rsidP="00000000" w:rsidRDefault="00000000" w:rsidRPr="00000000" w14:paraId="00000129">
            <w:pPr>
              <w:spacing w:before="120" w:lineRule="auto"/>
              <w:rPr>
                <w:rFonts w:ascii="Calibri" w:cs="Calibri" w:eastAsia="Calibri" w:hAnsi="Calibri"/>
              </w:rPr>
            </w:pPr>
            <w:r w:rsidDel="00000000" w:rsidR="00000000" w:rsidRPr="00000000">
              <w:rPr>
                <w:rFonts w:ascii="Calibri" w:cs="Calibri" w:eastAsia="Calibri" w:hAnsi="Calibri"/>
                <w:rtl w:val="0"/>
              </w:rPr>
              <w:t xml:space="preserve">Only the College can request a post-results service (PRS). Students cannot go directly to the exam boards (awarding bodies).</w:t>
            </w:r>
          </w:p>
          <w:p w:rsidR="00000000" w:rsidDel="00000000" w:rsidP="00000000" w:rsidRDefault="00000000" w:rsidRPr="00000000" w14:paraId="0000012A">
            <w:pPr>
              <w:rPr>
                <w:rFonts w:ascii="Calibri" w:cs="Calibri" w:eastAsia="Calibri" w:hAnsi="Calibri"/>
              </w:rPr>
            </w:pPr>
            <w:r w:rsidDel="00000000" w:rsidR="00000000" w:rsidRPr="00000000">
              <w:rPr>
                <w:rtl w:val="0"/>
              </w:rPr>
            </w:r>
          </w:p>
          <w:p w:rsidR="00000000" w:rsidDel="00000000" w:rsidP="00000000" w:rsidRDefault="00000000" w:rsidRPr="00000000" w14:paraId="0000012B">
            <w:pPr>
              <w:rPr>
                <w:rFonts w:ascii="Calibri" w:cs="Calibri" w:eastAsia="Calibri" w:hAnsi="Calibri"/>
              </w:rPr>
            </w:pPr>
            <w:r w:rsidDel="00000000" w:rsidR="00000000" w:rsidRPr="00000000">
              <w:rPr>
                <w:rFonts w:ascii="Calibri" w:cs="Calibri" w:eastAsia="Calibri" w:hAnsi="Calibri"/>
                <w:rtl w:val="0"/>
              </w:rPr>
              <w:t xml:space="preserve">For example, the student is extremely close to the next grade boundary. We then recommend a review (PRS). The following steps will be followed:</w:t>
            </w:r>
          </w:p>
          <w:p w:rsidR="00000000" w:rsidDel="00000000" w:rsidP="00000000" w:rsidRDefault="00000000" w:rsidRPr="00000000" w14:paraId="0000012C">
            <w:pPr>
              <w:numPr>
                <w:ilvl w:val="0"/>
                <w:numId w:val="8"/>
              </w:numPr>
              <w:ind w:left="720" w:hanging="360"/>
              <w:rPr>
                <w:rFonts w:ascii="Calibri" w:cs="Calibri" w:eastAsia="Calibri" w:hAnsi="Calibri"/>
              </w:rPr>
            </w:pPr>
            <w:r w:rsidDel="00000000" w:rsidR="00000000" w:rsidRPr="00000000">
              <w:rPr>
                <w:rFonts w:ascii="Calibri" w:cs="Calibri" w:eastAsia="Calibri" w:hAnsi="Calibri"/>
                <w:rtl w:val="0"/>
              </w:rPr>
              <w:t xml:space="preserve">The student will be given, and must complete, the “Christ's College Post-Results Service Request Form” - Parent/Carers are not able to provide this permission, it MUST be the student.</w:t>
            </w:r>
          </w:p>
          <w:p w:rsidR="00000000" w:rsidDel="00000000" w:rsidP="00000000" w:rsidRDefault="00000000" w:rsidRPr="00000000" w14:paraId="0000012D">
            <w:pPr>
              <w:numPr>
                <w:ilvl w:val="0"/>
                <w:numId w:val="8"/>
              </w:numPr>
              <w:ind w:left="720" w:hanging="360"/>
              <w:rPr>
                <w:rFonts w:ascii="Calibri" w:cs="Calibri" w:eastAsia="Calibri" w:hAnsi="Calibri"/>
              </w:rPr>
            </w:pPr>
            <w:r w:rsidDel="00000000" w:rsidR="00000000" w:rsidRPr="00000000">
              <w:rPr>
                <w:rFonts w:ascii="Calibri" w:cs="Calibri" w:eastAsia="Calibri" w:hAnsi="Calibri"/>
                <w:rtl w:val="0"/>
              </w:rPr>
              <w:t xml:space="preserve">The College makes the request to the awarding body</w:t>
            </w:r>
          </w:p>
          <w:p w:rsidR="00000000" w:rsidDel="00000000" w:rsidP="00000000" w:rsidRDefault="00000000" w:rsidRPr="00000000" w14:paraId="0000012E">
            <w:pPr>
              <w:rPr>
                <w:rFonts w:ascii="Calibri" w:cs="Calibri" w:eastAsia="Calibri" w:hAnsi="Calibri"/>
              </w:rPr>
            </w:pPr>
            <w:r w:rsidDel="00000000" w:rsidR="00000000" w:rsidRPr="00000000">
              <w:rPr>
                <w:rtl w:val="0"/>
              </w:rPr>
            </w:r>
          </w:p>
          <w:p w:rsidR="00000000" w:rsidDel="00000000" w:rsidP="00000000" w:rsidRDefault="00000000" w:rsidRPr="00000000" w14:paraId="0000012F">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Please note that when you request/give permission for a review of marking your grade could be lower, remain the same or be higher than your original grade.</w:t>
            </w:r>
          </w:p>
          <w:p w:rsidR="00000000" w:rsidDel="00000000" w:rsidP="00000000" w:rsidRDefault="00000000" w:rsidRPr="00000000" w14:paraId="00000130">
            <w:pPr>
              <w:rPr>
                <w:rFonts w:ascii="Calibri" w:cs="Calibri" w:eastAsia="Calibri" w:hAnsi="Calibri"/>
              </w:rPr>
            </w:pPr>
            <w:r w:rsidDel="00000000" w:rsidR="00000000" w:rsidRPr="00000000">
              <w:rPr>
                <w:rtl w:val="0"/>
              </w:rPr>
            </w:r>
          </w:p>
          <w:p w:rsidR="00000000" w:rsidDel="00000000" w:rsidP="00000000" w:rsidRDefault="00000000" w:rsidRPr="00000000" w14:paraId="00000131">
            <w:pPr>
              <w:rPr>
                <w:rFonts w:ascii="Calibri" w:cs="Calibri" w:eastAsia="Calibri" w:hAnsi="Calibri"/>
              </w:rPr>
            </w:pPr>
            <w:r w:rsidDel="00000000" w:rsidR="00000000" w:rsidRPr="00000000">
              <w:rPr>
                <w:rFonts w:ascii="Calibri" w:cs="Calibri" w:eastAsia="Calibri" w:hAnsi="Calibri"/>
                <w:rtl w:val="0"/>
              </w:rPr>
              <w:t xml:space="preserve">If a student would like to request a PRS for a particular subject, and they have not been advised to do so by the college, they should in the first instance contact Mrs S French on email: </w:t>
            </w:r>
          </w:p>
          <w:p w:rsidR="00000000" w:rsidDel="00000000" w:rsidP="00000000" w:rsidRDefault="00000000" w:rsidRPr="00000000" w14:paraId="00000132">
            <w:pPr>
              <w:rPr>
                <w:rFonts w:ascii="Calibri" w:cs="Calibri" w:eastAsia="Calibri" w:hAnsi="Calibri"/>
              </w:rPr>
            </w:pPr>
            <w:r w:rsidDel="00000000" w:rsidR="00000000" w:rsidRPr="00000000">
              <w:rPr>
                <w:rFonts w:ascii="Calibri" w:cs="Calibri" w:eastAsia="Calibri" w:hAnsi="Calibri"/>
                <w:rtl w:val="0"/>
              </w:rPr>
              <w:t xml:space="preserve">sfrench@christscollege.surrey.sch.uk to discuss their concerns before proceeding.    </w:t>
            </w:r>
          </w:p>
          <w:p w:rsidR="00000000" w:rsidDel="00000000" w:rsidP="00000000" w:rsidRDefault="00000000" w:rsidRPr="00000000" w14:paraId="00000133">
            <w:pPr>
              <w:rPr>
                <w:rFonts w:ascii="Calibri" w:cs="Calibri" w:eastAsia="Calibri" w:hAnsi="Calibri"/>
              </w:rPr>
            </w:pPr>
            <w:r w:rsidDel="00000000" w:rsidR="00000000" w:rsidRPr="00000000">
              <w:rPr>
                <w:rtl w:val="0"/>
              </w:rPr>
            </w:r>
          </w:p>
          <w:p w:rsidR="00000000" w:rsidDel="00000000" w:rsidP="00000000" w:rsidRDefault="00000000" w:rsidRPr="00000000" w14:paraId="00000134">
            <w:pPr>
              <w:rPr>
                <w:rFonts w:ascii="Calibri" w:cs="Calibri" w:eastAsia="Calibri" w:hAnsi="Calibri"/>
              </w:rPr>
            </w:pPr>
            <w:r w:rsidDel="00000000" w:rsidR="00000000" w:rsidRPr="00000000">
              <w:rPr>
                <w:rFonts w:ascii="Calibri" w:cs="Calibri" w:eastAsia="Calibri" w:hAnsi="Calibri"/>
                <w:rtl w:val="0"/>
              </w:rPr>
              <w:t xml:space="preserve">The college will advise you whether they support your request and their reasons for their decision.   </w:t>
            </w:r>
          </w:p>
          <w:p w:rsidR="00000000" w:rsidDel="00000000" w:rsidP="00000000" w:rsidRDefault="00000000" w:rsidRPr="00000000" w14:paraId="00000135">
            <w:pPr>
              <w:rPr>
                <w:rFonts w:ascii="Calibri" w:cs="Calibri" w:eastAsia="Calibri" w:hAnsi="Calibri"/>
              </w:rPr>
            </w:pPr>
            <w:r w:rsidDel="00000000" w:rsidR="00000000" w:rsidRPr="00000000">
              <w:rPr>
                <w:rFonts w:ascii="Calibri" w:cs="Calibri" w:eastAsia="Calibri" w:hAnsi="Calibri"/>
                <w:rtl w:val="0"/>
              </w:rPr>
              <w:t xml:space="preserve">If a student wishes to proceed without the support of the college, then the cost of awarding body fees will be charged in full. </w:t>
            </w:r>
          </w:p>
          <w:p w:rsidR="00000000" w:rsidDel="00000000" w:rsidP="00000000" w:rsidRDefault="00000000" w:rsidRPr="00000000" w14:paraId="00000136">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37">
            <w:pPr>
              <w:rPr>
                <w:rFonts w:ascii="Calibri" w:cs="Calibri" w:eastAsia="Calibri" w:hAnsi="Calibri"/>
              </w:rPr>
            </w:pPr>
            <w:r w:rsidDel="00000000" w:rsidR="00000000" w:rsidRPr="00000000">
              <w:rPr>
                <w:rFonts w:ascii="Calibri" w:cs="Calibri" w:eastAsia="Calibri" w:hAnsi="Calibri"/>
                <w:rtl w:val="0"/>
              </w:rPr>
              <w:t xml:space="preserve">You may also request a copy of your exam script to:</w:t>
            </w:r>
          </w:p>
          <w:p w:rsidR="00000000" w:rsidDel="00000000" w:rsidP="00000000" w:rsidRDefault="00000000" w:rsidRPr="00000000" w14:paraId="00000138">
            <w:pPr>
              <w:rPr>
                <w:rFonts w:ascii="Calibri" w:cs="Calibri" w:eastAsia="Calibri" w:hAnsi="Calibri"/>
              </w:rPr>
            </w:pPr>
            <w:r w:rsidDel="00000000" w:rsidR="00000000" w:rsidRPr="00000000">
              <w:rPr>
                <w:rFonts w:ascii="Calibri" w:cs="Calibri" w:eastAsia="Calibri" w:hAnsi="Calibri"/>
                <w:rtl w:val="0"/>
              </w:rPr>
              <w:t xml:space="preserve">•</w:t>
              <w:tab/>
              <w:t xml:space="preserve">support your decision to proceed with a Review of Marking </w:t>
            </w:r>
          </w:p>
          <w:p w:rsidR="00000000" w:rsidDel="00000000" w:rsidP="00000000" w:rsidRDefault="00000000" w:rsidRPr="00000000" w14:paraId="00000139">
            <w:pPr>
              <w:rPr>
                <w:rFonts w:ascii="Calibri" w:cs="Calibri" w:eastAsia="Calibri" w:hAnsi="Calibri"/>
              </w:rPr>
            </w:pPr>
            <w:r w:rsidDel="00000000" w:rsidR="00000000" w:rsidRPr="00000000">
              <w:rPr>
                <w:rFonts w:ascii="Calibri" w:cs="Calibri" w:eastAsia="Calibri" w:hAnsi="Calibri"/>
                <w:rtl w:val="0"/>
              </w:rPr>
              <w:t xml:space="preserve">•</w:t>
              <w:tab/>
              <w:t xml:space="preserve">support teaching and learning </w:t>
            </w:r>
          </w:p>
          <w:p w:rsidR="00000000" w:rsidDel="00000000" w:rsidP="00000000" w:rsidRDefault="00000000" w:rsidRPr="00000000" w14:paraId="0000013A">
            <w:pPr>
              <w:rPr>
                <w:rFonts w:ascii="Calibri" w:cs="Calibri" w:eastAsia="Calibri" w:hAnsi="Calibri"/>
              </w:rPr>
            </w:pPr>
            <w:r w:rsidDel="00000000" w:rsidR="00000000" w:rsidRPr="00000000">
              <w:rPr>
                <w:rtl w:val="0"/>
              </w:rPr>
            </w:r>
          </w:p>
          <w:p w:rsidR="00000000" w:rsidDel="00000000" w:rsidP="00000000" w:rsidRDefault="00000000" w:rsidRPr="00000000" w14:paraId="0000013B">
            <w:pPr>
              <w:rPr>
                <w:rFonts w:ascii="Calibri" w:cs="Calibri" w:eastAsia="Calibri" w:hAnsi="Calibri"/>
              </w:rPr>
            </w:pPr>
            <w:r w:rsidDel="00000000" w:rsidR="00000000" w:rsidRPr="00000000">
              <w:rPr>
                <w:rFonts w:ascii="Calibri" w:cs="Calibri" w:eastAsia="Calibri" w:hAnsi="Calibri"/>
                <w:rtl w:val="0"/>
              </w:rPr>
              <w:t xml:space="preserve">Further details of PRS services will be published on the school website including forms, costs (where applicable) and key dates in due course.</w:t>
            </w:r>
          </w:p>
          <w:p w:rsidR="00000000" w:rsidDel="00000000" w:rsidP="00000000" w:rsidRDefault="00000000" w:rsidRPr="00000000" w14:paraId="0000013C">
            <w:pPr>
              <w:spacing w:before="120" w:lineRule="auto"/>
              <w:rPr>
                <w:rFonts w:ascii="Calibri" w:cs="Calibri" w:eastAsia="Calibri" w:hAnsi="Calibri"/>
              </w:rPr>
            </w:pPr>
            <w:r w:rsidDel="00000000" w:rsidR="00000000" w:rsidRPr="00000000">
              <w:rPr>
                <w:rtl w:val="0"/>
              </w:rPr>
            </w:r>
          </w:p>
          <w:p w:rsidR="00000000" w:rsidDel="00000000" w:rsidP="00000000" w:rsidRDefault="00000000" w:rsidRPr="00000000" w14:paraId="0000013D">
            <w:pPr>
              <w:spacing w:after="120" w:before="120" w:lineRule="auto"/>
              <w:ind w:left="360" w:firstLine="0"/>
              <w:rPr>
                <w:rFonts w:ascii="Calibri" w:cs="Calibri" w:eastAsia="Calibri" w:hAnsi="Calibri"/>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3E">
            <w:pPr>
              <w:spacing w:before="12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13F">
      <w:pPr>
        <w:pStyle w:val="Heading1"/>
        <w:spacing w:after="120" w:before="120" w:lineRule="auto"/>
        <w:rPr>
          <w:rFonts w:ascii="Calibri" w:cs="Calibri" w:eastAsia="Calibri" w:hAnsi="Calibri"/>
        </w:rPr>
      </w:pPr>
      <w:bookmarkStart w:colFirst="0" w:colLast="0" w:name="_heading=h.tbq8ct7pfa31" w:id="33"/>
      <w:bookmarkEnd w:id="33"/>
      <w:r w:rsidDel="00000000" w:rsidR="00000000" w:rsidRPr="00000000">
        <w:rPr>
          <w:rFonts w:ascii="Calibri" w:cs="Calibri" w:eastAsia="Calibri" w:hAnsi="Calibri"/>
          <w:rtl w:val="0"/>
        </w:rPr>
        <w:t xml:space="preserve">Certificates</w:t>
      </w:r>
    </w:p>
    <w:tbl>
      <w:tblPr>
        <w:tblStyle w:val="Table29"/>
        <w:tblW w:w="100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3"/>
        <w:tblGridChange w:id="0">
          <w:tblGrid>
            <w:gridCol w:w="10053"/>
          </w:tblGrid>
        </w:tblGridChange>
      </w:tblGrid>
      <w:tr>
        <w:trPr>
          <w:cantSplit w:val="0"/>
          <w:tblHeader w:val="0"/>
        </w:trPr>
        <w:tc>
          <w:tcPr/>
          <w:p w:rsidR="00000000" w:rsidDel="00000000" w:rsidP="00000000" w:rsidRDefault="00000000" w:rsidRPr="00000000" w14:paraId="00000140">
            <w:pPr>
              <w:numPr>
                <w:ilvl w:val="0"/>
                <w:numId w:val="2"/>
              </w:numPr>
              <w:spacing w:after="120" w:before="120" w:lineRule="auto"/>
              <w:ind w:left="720" w:hanging="360"/>
              <w:rPr>
                <w:rFonts w:ascii="Calibri" w:cs="Calibri" w:eastAsia="Calibri" w:hAnsi="Calibri"/>
                <w:color w:val="000000"/>
              </w:rPr>
            </w:pPr>
            <w:r w:rsidDel="00000000" w:rsidR="00000000" w:rsidRPr="00000000">
              <w:rPr>
                <w:rFonts w:ascii="Calibri" w:cs="Calibri" w:eastAsia="Calibri" w:hAnsi="Calibri"/>
                <w:rtl w:val="0"/>
              </w:rPr>
              <w:t xml:space="preserve">Certificates are given out during a Year 11 celebratory event in December and you will be informed of the date near the time</w:t>
            </w:r>
            <w:r w:rsidDel="00000000" w:rsidR="00000000" w:rsidRPr="00000000">
              <w:rPr>
                <w:rtl w:val="0"/>
              </w:rPr>
            </w:r>
          </w:p>
          <w:p w:rsidR="00000000" w:rsidDel="00000000" w:rsidP="00000000" w:rsidRDefault="00000000" w:rsidRPr="00000000" w14:paraId="00000141">
            <w:pPr>
              <w:numPr>
                <w:ilvl w:val="0"/>
                <w:numId w:val="2"/>
              </w:numPr>
              <w:spacing w:after="120" w:before="120" w:lineRule="auto"/>
              <w:ind w:left="720" w:hanging="360"/>
              <w:rPr>
                <w:rFonts w:ascii="Calibri" w:cs="Calibri" w:eastAsia="Calibri" w:hAnsi="Calibri"/>
                <w:color w:val="000000"/>
              </w:rPr>
            </w:pPr>
            <w:r w:rsidDel="00000000" w:rsidR="00000000" w:rsidRPr="00000000">
              <w:rPr>
                <w:rFonts w:ascii="Calibri" w:cs="Calibri" w:eastAsia="Calibri" w:hAnsi="Calibri"/>
                <w:rtl w:val="0"/>
              </w:rPr>
              <w:t xml:space="preserve">If you can’t attend this, we will hold days/times when you can come in collect your certificates</w:t>
            </w:r>
            <w:r w:rsidDel="00000000" w:rsidR="00000000" w:rsidRPr="00000000">
              <w:rPr>
                <w:rtl w:val="0"/>
              </w:rPr>
            </w:r>
          </w:p>
          <w:p w:rsidR="00000000" w:rsidDel="00000000" w:rsidP="00000000" w:rsidRDefault="00000000" w:rsidRPr="00000000" w14:paraId="00000142">
            <w:pPr>
              <w:numPr>
                <w:ilvl w:val="0"/>
                <w:numId w:val="2"/>
              </w:numPr>
              <w:spacing w:after="120" w:before="120" w:lineRule="auto"/>
              <w:ind w:left="720" w:hanging="360"/>
              <w:rPr>
                <w:rFonts w:ascii="Calibri" w:cs="Calibri" w:eastAsia="Calibri" w:hAnsi="Calibri"/>
                <w:color w:val="000000"/>
              </w:rPr>
            </w:pPr>
            <w:r w:rsidDel="00000000" w:rsidR="00000000" w:rsidRPr="00000000">
              <w:rPr>
                <w:rFonts w:ascii="Calibri" w:cs="Calibri" w:eastAsia="Calibri" w:hAnsi="Calibri"/>
                <w:rtl w:val="0"/>
              </w:rPr>
              <w:t xml:space="preserve">Certificates must be collected by the student themselves or by a nominated person. This person should be confirmed in writing by the student, and must bring in photo ID when collecting the certificates: mail </w:t>
            </w:r>
            <w:hyperlink r:id="rId15">
              <w:r w:rsidDel="00000000" w:rsidR="00000000" w:rsidRPr="00000000">
                <w:rPr>
                  <w:rFonts w:ascii="Calibri" w:cs="Calibri" w:eastAsia="Calibri" w:hAnsi="Calibri"/>
                  <w:color w:val="1155cc"/>
                  <w:u w:val="single"/>
                  <w:rtl w:val="0"/>
                </w:rPr>
                <w:t xml:space="preserve">exams@christscollege.surrey.sch.uk</w:t>
              </w:r>
            </w:hyperlink>
            <w:r w:rsidDel="00000000" w:rsidR="00000000" w:rsidRPr="00000000">
              <w:rPr>
                <w:rtl w:val="0"/>
              </w:rPr>
            </w:r>
          </w:p>
          <w:p w:rsidR="00000000" w:rsidDel="00000000" w:rsidP="00000000" w:rsidRDefault="00000000" w:rsidRPr="00000000" w14:paraId="00000143">
            <w:pPr>
              <w:spacing w:after="120" w:before="120" w:lineRule="auto"/>
              <w:ind w:left="36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144">
      <w:pPr>
        <w:pStyle w:val="Heading1"/>
        <w:spacing w:after="120" w:before="120" w:lineRule="auto"/>
        <w:rPr>
          <w:rFonts w:ascii="Calibri" w:cs="Calibri" w:eastAsia="Calibri" w:hAnsi="Calibri"/>
        </w:rPr>
      </w:pPr>
      <w:bookmarkStart w:colFirst="0" w:colLast="0" w:name="_heading=h.az06umet453u" w:id="34"/>
      <w:bookmarkEnd w:id="34"/>
      <w:r w:rsidDel="00000000" w:rsidR="00000000" w:rsidRPr="00000000">
        <w:rPr>
          <w:rFonts w:ascii="Calibri" w:cs="Calibri" w:eastAsia="Calibri" w:hAnsi="Calibri"/>
          <w:rtl w:val="0"/>
        </w:rPr>
        <w:t xml:space="preserve">Internal appeals procedure</w:t>
      </w:r>
    </w:p>
    <w:tbl>
      <w:tblPr>
        <w:tblStyle w:val="Table30"/>
        <w:tblW w:w="100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3"/>
        <w:tblGridChange w:id="0">
          <w:tblGrid>
            <w:gridCol w:w="10053"/>
          </w:tblGrid>
        </w:tblGridChange>
      </w:tblGrid>
      <w:tr>
        <w:trPr>
          <w:cantSplit w:val="0"/>
          <w:tblHeader w:val="0"/>
        </w:trPr>
        <w:tc>
          <w:tcPr/>
          <w:p w:rsidR="00000000" w:rsidDel="00000000" w:rsidP="00000000" w:rsidRDefault="00000000" w:rsidRPr="00000000" w14:paraId="00000145">
            <w:pPr>
              <w:spacing w:before="120" w:lineRule="auto"/>
              <w:rPr>
                <w:rFonts w:ascii="Calibri" w:cs="Calibri" w:eastAsia="Calibri" w:hAnsi="Calibri"/>
              </w:rPr>
            </w:pPr>
            <w:r w:rsidDel="00000000" w:rsidR="00000000" w:rsidRPr="00000000">
              <w:rPr>
                <w:rFonts w:ascii="Calibri" w:cs="Calibri" w:eastAsia="Calibri" w:hAnsi="Calibri"/>
                <w:rtl w:val="0"/>
              </w:rPr>
              <w:t xml:space="preserve">When students are informed of their centre assessed marks for non-exam assessments, and if students consider that their assessor has not properly applied the mark scheme to his/her marking, then candidates may make use of the Exam Internal Appeals Procedure 2025-26 which can be found on the Exams website page in the Exams Policy section.  </w:t>
            </w:r>
          </w:p>
          <w:p w:rsidR="00000000" w:rsidDel="00000000" w:rsidP="00000000" w:rsidRDefault="00000000" w:rsidRPr="00000000" w14:paraId="00000146">
            <w:pPr>
              <w:rPr>
                <w:rFonts w:ascii="Calibri" w:cs="Calibri" w:eastAsia="Calibri" w:hAnsi="Calibri"/>
              </w:rPr>
            </w:pPr>
            <w:hyperlink r:id="rId16">
              <w:r w:rsidDel="00000000" w:rsidR="00000000" w:rsidRPr="00000000">
                <w:rPr>
                  <w:rFonts w:ascii="Calibri" w:cs="Calibri" w:eastAsia="Calibri" w:hAnsi="Calibri"/>
                  <w:color w:val="1155cc"/>
                  <w:u w:val="single"/>
                  <w:rtl w:val="0"/>
                </w:rPr>
                <w:t xml:space="preserve">https://www.christscollege.surrey.sch.uk/exams</w:t>
              </w:r>
            </w:hyperlink>
            <w:r w:rsidDel="00000000" w:rsidR="00000000" w:rsidRPr="00000000">
              <w:rPr>
                <w:rtl w:val="0"/>
              </w:rPr>
            </w:r>
          </w:p>
          <w:p w:rsidR="00000000" w:rsidDel="00000000" w:rsidP="00000000" w:rsidRDefault="00000000" w:rsidRPr="00000000" w14:paraId="00000147">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148">
      <w:pPr>
        <w:pStyle w:val="Heading1"/>
        <w:spacing w:after="120" w:before="120" w:lineRule="auto"/>
        <w:rPr>
          <w:rFonts w:ascii="Calibri" w:cs="Calibri" w:eastAsia="Calibri" w:hAnsi="Calibri"/>
        </w:rPr>
      </w:pPr>
      <w:bookmarkStart w:colFirst="0" w:colLast="0" w:name="_heading=h.ylgdomjloxh2" w:id="35"/>
      <w:bookmarkEnd w:id="35"/>
      <w:r w:rsidDel="00000000" w:rsidR="00000000" w:rsidRPr="00000000">
        <w:rPr>
          <w:rFonts w:ascii="Calibri" w:cs="Calibri" w:eastAsia="Calibri" w:hAnsi="Calibri"/>
          <w:rtl w:val="0"/>
        </w:rPr>
        <w:t xml:space="preserve">Complaints policy</w:t>
      </w:r>
    </w:p>
    <w:tbl>
      <w:tblPr>
        <w:tblStyle w:val="Table31"/>
        <w:tblW w:w="100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3"/>
        <w:tblGridChange w:id="0">
          <w:tblGrid>
            <w:gridCol w:w="10053"/>
          </w:tblGrid>
        </w:tblGridChange>
      </w:tblGrid>
      <w:tr>
        <w:trPr>
          <w:cantSplit w:val="0"/>
          <w:tblHeader w:val="0"/>
        </w:trPr>
        <w:tc>
          <w:tcPr/>
          <w:p w:rsidR="00000000" w:rsidDel="00000000" w:rsidP="00000000" w:rsidRDefault="00000000" w:rsidRPr="00000000" w14:paraId="00000149">
            <w:pPr>
              <w:spacing w:before="120" w:lineRule="auto"/>
              <w:rPr>
                <w:rFonts w:ascii="Calibri" w:cs="Calibri" w:eastAsia="Calibri" w:hAnsi="Calibri"/>
              </w:rPr>
            </w:pPr>
            <w:r w:rsidDel="00000000" w:rsidR="00000000" w:rsidRPr="00000000">
              <w:rPr>
                <w:rFonts w:ascii="Calibri" w:cs="Calibri" w:eastAsia="Calibri" w:hAnsi="Calibri"/>
                <w:rtl w:val="0"/>
              </w:rPr>
              <w:t xml:space="preserve">Please refer to school’s </w:t>
            </w:r>
            <w:r w:rsidDel="00000000" w:rsidR="00000000" w:rsidRPr="00000000">
              <w:rPr>
                <w:rFonts w:ascii="Calibri" w:cs="Calibri" w:eastAsia="Calibri" w:hAnsi="Calibri"/>
                <w:b w:val="1"/>
                <w:bCs w:val="1"/>
                <w:rtl w:val="0"/>
              </w:rPr>
              <w:t xml:space="preserve">Complaints Policy </w:t>
            </w:r>
            <w:r w:rsidDel="00000000" w:rsidR="00000000" w:rsidRPr="00000000">
              <w:rPr>
                <w:rFonts w:ascii="Calibri" w:cs="Calibri" w:eastAsia="Calibri" w:hAnsi="Calibri"/>
                <w:rtl w:val="0"/>
              </w:rPr>
              <w:t xml:space="preserve">(Exams) which can be found on the Exams website page in the Exams Policy section.  </w:t>
            </w:r>
          </w:p>
          <w:p w:rsidR="00000000" w:rsidDel="00000000" w:rsidP="00000000" w:rsidRDefault="00000000" w:rsidRPr="00000000" w14:paraId="0000014A">
            <w:pPr>
              <w:spacing w:before="120" w:lineRule="auto"/>
              <w:rPr>
                <w:rFonts w:ascii="Calibri" w:cs="Calibri" w:eastAsia="Calibri" w:hAnsi="Calibri"/>
                <w:i w:val="0"/>
                <w:iCs w:val="0"/>
                <w:smallCaps w:val="0"/>
                <w:strike w:val="0"/>
                <w:color w:val="000000"/>
                <w:sz w:val="22"/>
                <w:szCs w:val="22"/>
                <w:u w:val="none"/>
                <w:shd w:fill="auto" w:val="clear"/>
                <w:vertAlign w:val="baseline"/>
              </w:rPr>
            </w:pPr>
            <w:hyperlink r:id="rId17">
              <w:r w:rsidDel="00000000" w:rsidR="00000000" w:rsidRPr="00000000">
                <w:rPr>
                  <w:rFonts w:ascii="Calibri" w:cs="Calibri" w:eastAsia="Calibri" w:hAnsi="Calibri"/>
                  <w:color w:val="1155cc"/>
                  <w:u w:val="single"/>
                  <w:rtl w:val="0"/>
                </w:rPr>
                <w:t xml:space="preserve">https://www.christscollege.surrey.sch.uk/exams</w:t>
              </w:r>
            </w:hyperlink>
            <w:r w:rsidDel="00000000" w:rsidR="00000000" w:rsidRPr="00000000">
              <w:rPr>
                <w:rtl w:val="0"/>
              </w:rPr>
            </w:r>
          </w:p>
        </w:tc>
      </w:tr>
    </w:tbl>
    <w:p w:rsidR="00000000" w:rsidDel="00000000" w:rsidP="00000000" w:rsidRDefault="00000000" w:rsidRPr="00000000" w14:paraId="0000014B">
      <w:pPr>
        <w:spacing w:after="200" w:line="276" w:lineRule="auto"/>
        <w:rPr>
          <w:rFonts w:ascii="Calibri" w:cs="Calibri" w:eastAsia="Calibri" w:hAnsi="Calibri"/>
          <w:b w:val="1"/>
          <w:bCs w:val="1"/>
          <w:color w:val="003399"/>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4C">
      <w:pPr>
        <w:pStyle w:val="Heading1"/>
        <w:spacing w:after="240" w:lineRule="auto"/>
        <w:ind w:left="720" w:firstLine="720"/>
        <w:jc w:val="right"/>
        <w:rPr>
          <w:rFonts w:ascii="Calibri" w:cs="Calibri" w:eastAsia="Calibri" w:hAnsi="Calibri"/>
        </w:rPr>
      </w:pPr>
      <w:bookmarkStart w:colFirst="0" w:colLast="0" w:name="_heading=h.rzrgdgkuob2j" w:id="36"/>
      <w:bookmarkEnd w:id="36"/>
      <w:r w:rsidDel="00000000" w:rsidR="00000000" w:rsidRPr="00000000">
        <w:rPr>
          <w:rFonts w:ascii="Calibri" w:cs="Calibri" w:eastAsia="Calibri" w:hAnsi="Calibri"/>
          <w:rtl w:val="0"/>
        </w:rPr>
        <w:t xml:space="preserve">APPENDIX 1</w:t>
      </w:r>
    </w:p>
    <w:p w:rsidR="00000000" w:rsidDel="00000000" w:rsidP="00000000" w:rsidRDefault="00000000" w:rsidRPr="00000000" w14:paraId="0000014D">
      <w:pPr>
        <w:pStyle w:val="Heading1"/>
        <w:keepNext w:val="1"/>
        <w:spacing w:after="240" w:before="240" w:lineRule="auto"/>
        <w:rPr>
          <w:rFonts w:ascii="Calibri" w:cs="Calibri" w:eastAsia="Calibri" w:hAnsi="Calibri"/>
          <w:vertAlign w:val="baseline"/>
        </w:rPr>
      </w:pPr>
      <w:bookmarkStart w:colFirst="0" w:colLast="0" w:name="_heading=h.mqx7mx6jld4t" w:id="37"/>
      <w:bookmarkEnd w:id="37"/>
      <w:r w:rsidDel="00000000" w:rsidR="00000000" w:rsidRPr="00000000">
        <w:rPr>
          <w:rFonts w:ascii="Calibri" w:cs="Calibri" w:eastAsia="Calibri" w:hAnsi="Calibri"/>
          <w:rtl w:val="0"/>
        </w:rPr>
        <w:t xml:space="preserve">JCQ Information for candidates - coursework</w:t>
      </w:r>
      <w:r w:rsidDel="00000000" w:rsidR="00000000" w:rsidRPr="00000000">
        <w:rPr>
          <w:rtl w:val="0"/>
        </w:rPr>
      </w:r>
    </w:p>
    <w:p w:rsidR="00000000" w:rsidDel="00000000" w:rsidP="00000000" w:rsidRDefault="00000000" w:rsidRPr="00000000" w14:paraId="0000014E">
      <w:pPr>
        <w:spacing w:line="276" w:lineRule="auto"/>
        <w:rPr>
          <w:rFonts w:ascii="Calibri" w:cs="Calibri" w:eastAsia="Calibri" w:hAnsi="Calibri"/>
        </w:rPr>
      </w:pPr>
      <w:r w:rsidDel="00000000" w:rsidR="00000000" w:rsidRPr="00000000">
        <w:rPr>
          <w:rFonts w:ascii="Calibri" w:cs="Calibri" w:eastAsia="Calibri" w:hAnsi="Calibri"/>
          <w:rtl w:val="0"/>
        </w:rPr>
        <w:t xml:space="preserve">You </w:t>
      </w:r>
      <w:r w:rsidDel="00000000" w:rsidR="00000000" w:rsidRPr="00000000">
        <w:rPr>
          <w:rFonts w:ascii="Calibri" w:cs="Calibri" w:eastAsia="Calibri" w:hAnsi="Calibri"/>
          <w:b w:val="1"/>
          <w:bCs w:val="1"/>
          <w:rtl w:val="0"/>
        </w:rPr>
        <w:t xml:space="preserve">must</w:t>
      </w:r>
      <w:r w:rsidDel="00000000" w:rsidR="00000000" w:rsidRPr="00000000">
        <w:rPr>
          <w:rFonts w:ascii="Calibri" w:cs="Calibri" w:eastAsia="Calibri" w:hAnsi="Calibri"/>
          <w:rtl w:val="0"/>
        </w:rPr>
        <w:t xml:space="preserve"> read this information if you are undertaking qualifications that contain elements of coursework assessment.</w:t>
      </w:r>
    </w:p>
    <w:p w:rsidR="00000000" w:rsidDel="00000000" w:rsidP="00000000" w:rsidRDefault="00000000" w:rsidRPr="00000000" w14:paraId="0000014F">
      <w:pPr>
        <w:spacing w:line="276" w:lineRule="auto"/>
        <w:rPr>
          <w:rFonts w:ascii="Calibri" w:cs="Calibri" w:eastAsia="Calibri" w:hAnsi="Calibri"/>
        </w:rPr>
      </w:pPr>
      <w:r w:rsidDel="00000000" w:rsidR="00000000" w:rsidRPr="00000000">
        <w:rPr>
          <w:rFonts w:ascii="Calibri" w:cs="Calibri" w:eastAsia="Calibri" w:hAnsi="Calibri"/>
          <w:rtl w:val="0"/>
        </w:rPr>
        <w:t xml:space="preserve">Please go to the </w:t>
      </w:r>
      <w:r w:rsidDel="00000000" w:rsidR="00000000" w:rsidRPr="00000000">
        <w:rPr>
          <w:rFonts w:ascii="Calibri" w:cs="Calibri" w:eastAsia="Calibri" w:hAnsi="Calibri"/>
          <w:b w:val="1"/>
          <w:bCs w:val="1"/>
          <w:rtl w:val="0"/>
        </w:rPr>
        <w:t xml:space="preserve">Information for candidates - Coursework 2025-2026</w:t>
      </w:r>
      <w:r w:rsidDel="00000000" w:rsidR="00000000" w:rsidRPr="00000000">
        <w:rPr>
          <w:rFonts w:ascii="Calibri" w:cs="Calibri" w:eastAsia="Calibri" w:hAnsi="Calibri"/>
          <w:rtl w:val="0"/>
        </w:rPr>
        <w:t xml:space="preserve">, which can be found on the Exams website page in the Joint Council For Qualifications (JCQ) And Candidate Exam Information section.  </w:t>
      </w:r>
      <w:hyperlink r:id="rId18">
        <w:r w:rsidDel="00000000" w:rsidR="00000000" w:rsidRPr="00000000">
          <w:rPr>
            <w:rFonts w:ascii="Calibri" w:cs="Calibri" w:eastAsia="Calibri" w:hAnsi="Calibri"/>
            <w:color w:val="1155cc"/>
            <w:u w:val="single"/>
            <w:rtl w:val="0"/>
          </w:rPr>
          <w:t xml:space="preserve">https://www.christscollege.surrey.sch.uk/exams</w:t>
        </w:r>
      </w:hyperlink>
      <w:r w:rsidDel="00000000" w:rsidR="00000000" w:rsidRPr="00000000">
        <w:rPr>
          <w:rtl w:val="0"/>
        </w:rPr>
      </w:r>
    </w:p>
    <w:p w:rsidR="00000000" w:rsidDel="00000000" w:rsidP="00000000" w:rsidRDefault="00000000" w:rsidRPr="00000000" w14:paraId="00000150">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151">
      <w:pPr>
        <w:jc w:val="both"/>
        <w:rPr>
          <w:rFonts w:ascii="Calibri" w:cs="Calibri" w:eastAsia="Calibri" w:hAnsi="Calibri"/>
          <w:i w:val="1"/>
          <w:iCs w:val="1"/>
          <w:color w:val="666666"/>
        </w:rPr>
      </w:pPr>
      <w:r w:rsidDel="00000000" w:rsidR="00000000" w:rsidRPr="00000000">
        <w:rPr>
          <w:rtl w:val="0"/>
        </w:rPr>
      </w:r>
    </w:p>
    <w:p w:rsidR="00000000" w:rsidDel="00000000" w:rsidP="00000000" w:rsidRDefault="00000000" w:rsidRPr="00000000" w14:paraId="0000015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53">
      <w:pPr>
        <w:spacing w:after="200" w:line="276" w:lineRule="auto"/>
        <w:jc w:val="both"/>
        <w:rPr>
          <w:rFonts w:ascii="Calibri" w:cs="Calibri" w:eastAsia="Calibri" w:hAnsi="Calibri"/>
          <w:b w:val="1"/>
          <w:bCs w:val="1"/>
          <w:color w:val="ff3300"/>
        </w:rPr>
      </w:pPr>
      <w:r w:rsidDel="00000000" w:rsidR="00000000" w:rsidRPr="00000000">
        <w:br w:type="page"/>
      </w:r>
      <w:r w:rsidDel="00000000" w:rsidR="00000000" w:rsidRPr="00000000">
        <w:rPr>
          <w:rtl w:val="0"/>
        </w:rPr>
      </w:r>
    </w:p>
    <w:p w:rsidR="00000000" w:rsidDel="00000000" w:rsidP="00000000" w:rsidRDefault="00000000" w:rsidRPr="00000000" w14:paraId="00000154">
      <w:pPr>
        <w:pStyle w:val="Heading1"/>
        <w:spacing w:after="240" w:lineRule="auto"/>
        <w:jc w:val="right"/>
        <w:rPr>
          <w:rFonts w:ascii="Calibri" w:cs="Calibri" w:eastAsia="Calibri" w:hAnsi="Calibri"/>
        </w:rPr>
      </w:pPr>
      <w:bookmarkStart w:colFirst="0" w:colLast="0" w:name="_heading=h.5xxxvrbtr75y" w:id="38"/>
      <w:bookmarkEnd w:id="38"/>
      <w:r w:rsidDel="00000000" w:rsidR="00000000" w:rsidRPr="00000000">
        <w:rPr>
          <w:rFonts w:ascii="Calibri" w:cs="Calibri" w:eastAsia="Calibri" w:hAnsi="Calibri"/>
          <w:rtl w:val="0"/>
        </w:rPr>
        <w:t xml:space="preserve">APPENDIX 2</w:t>
      </w:r>
    </w:p>
    <w:p w:rsidR="00000000" w:rsidDel="00000000" w:rsidP="00000000" w:rsidRDefault="00000000" w:rsidRPr="00000000" w14:paraId="00000155">
      <w:pPr>
        <w:pStyle w:val="Heading1"/>
        <w:keepNext w:val="1"/>
        <w:spacing w:after="240" w:before="240" w:lineRule="auto"/>
        <w:jc w:val="both"/>
        <w:rPr>
          <w:rFonts w:ascii="Calibri" w:cs="Calibri" w:eastAsia="Calibri" w:hAnsi="Calibri"/>
          <w:vertAlign w:val="baseline"/>
        </w:rPr>
      </w:pPr>
      <w:bookmarkStart w:colFirst="0" w:colLast="0" w:name="_heading=h.t4h90gniwgtq" w:id="39"/>
      <w:bookmarkEnd w:id="39"/>
      <w:r w:rsidDel="00000000" w:rsidR="00000000" w:rsidRPr="00000000">
        <w:rPr>
          <w:rFonts w:ascii="Calibri" w:cs="Calibri" w:eastAsia="Calibri" w:hAnsi="Calibri"/>
          <w:rtl w:val="0"/>
        </w:rPr>
        <w:t xml:space="preserve">JCQ Information for candidates – non-examination assessments</w:t>
      </w:r>
      <w:r w:rsidDel="00000000" w:rsidR="00000000" w:rsidRPr="00000000">
        <w:rPr>
          <w:rtl w:val="0"/>
        </w:rPr>
      </w:r>
    </w:p>
    <w:p w:rsidR="00000000" w:rsidDel="00000000" w:rsidP="00000000" w:rsidRDefault="00000000" w:rsidRPr="00000000" w14:paraId="00000156">
      <w:pPr>
        <w:spacing w:line="276" w:lineRule="auto"/>
        <w:jc w:val="both"/>
        <w:rPr>
          <w:rFonts w:ascii="Calibri" w:cs="Calibri" w:eastAsia="Calibri" w:hAnsi="Calibri"/>
          <w:i w:val="1"/>
          <w:iCs w:val="1"/>
        </w:rPr>
      </w:pPr>
      <w:r w:rsidDel="00000000" w:rsidR="00000000" w:rsidRPr="00000000">
        <w:rPr>
          <w:rFonts w:ascii="Calibri" w:cs="Calibri" w:eastAsia="Calibri" w:hAnsi="Calibri"/>
          <w:rtl w:val="0"/>
        </w:rPr>
        <w:t xml:space="preserve">You </w:t>
      </w:r>
      <w:r w:rsidDel="00000000" w:rsidR="00000000" w:rsidRPr="00000000">
        <w:rPr>
          <w:rFonts w:ascii="Calibri" w:cs="Calibri" w:eastAsia="Calibri" w:hAnsi="Calibri"/>
          <w:b w:val="1"/>
          <w:bCs w:val="1"/>
          <w:rtl w:val="0"/>
        </w:rPr>
        <w:t xml:space="preserve">must</w:t>
      </w:r>
      <w:r w:rsidDel="00000000" w:rsidR="00000000" w:rsidRPr="00000000">
        <w:rPr>
          <w:rFonts w:ascii="Calibri" w:cs="Calibri" w:eastAsia="Calibri" w:hAnsi="Calibri"/>
          <w:rtl w:val="0"/>
        </w:rPr>
        <w:t xml:space="preserve"> read this information if you are undertaking qualifications </w:t>
      </w:r>
      <w:r w:rsidDel="00000000" w:rsidR="00000000" w:rsidRPr="00000000">
        <w:rPr>
          <w:rFonts w:ascii="Calibri" w:cs="Calibri" w:eastAsia="Calibri" w:hAnsi="Calibri"/>
          <w:color w:val="000000"/>
          <w:rtl w:val="0"/>
        </w:rPr>
        <w:t xml:space="preserve">that contain components of non-examination assessment</w:t>
      </w:r>
      <w:r w:rsidDel="00000000" w:rsidR="00000000" w:rsidRPr="00000000">
        <w:rPr>
          <w:rFonts w:ascii="Calibri" w:cs="Calibri" w:eastAsia="Calibri" w:hAnsi="Calibri"/>
          <w:i w:val="1"/>
          <w:iCs w:val="1"/>
          <w:rtl w:val="0"/>
        </w:rPr>
        <w:t xml:space="preserve">. </w:t>
      </w:r>
    </w:p>
    <w:p w:rsidR="00000000" w:rsidDel="00000000" w:rsidP="00000000" w:rsidRDefault="00000000" w:rsidRPr="00000000" w14:paraId="00000157">
      <w:pPr>
        <w:spacing w:line="276" w:lineRule="auto"/>
        <w:rPr>
          <w:rFonts w:ascii="Calibri" w:cs="Calibri" w:eastAsia="Calibri" w:hAnsi="Calibri"/>
        </w:rPr>
      </w:pPr>
      <w:r w:rsidDel="00000000" w:rsidR="00000000" w:rsidRPr="00000000">
        <w:rPr>
          <w:rFonts w:ascii="Calibri" w:cs="Calibri" w:eastAsia="Calibri" w:hAnsi="Calibri"/>
          <w:rtl w:val="0"/>
        </w:rPr>
        <w:t xml:space="preserve">Please go to the </w:t>
      </w:r>
      <w:r w:rsidDel="00000000" w:rsidR="00000000" w:rsidRPr="00000000">
        <w:rPr>
          <w:rFonts w:ascii="Calibri" w:cs="Calibri" w:eastAsia="Calibri" w:hAnsi="Calibri"/>
          <w:b w:val="1"/>
          <w:bCs w:val="1"/>
          <w:rtl w:val="0"/>
        </w:rPr>
        <w:t xml:space="preserve">Information for candidates - non exam assessments 2025-2026</w:t>
      </w:r>
      <w:r w:rsidDel="00000000" w:rsidR="00000000" w:rsidRPr="00000000">
        <w:rPr>
          <w:rFonts w:ascii="Calibri" w:cs="Calibri" w:eastAsia="Calibri" w:hAnsi="Calibri"/>
          <w:rtl w:val="0"/>
        </w:rPr>
        <w:t xml:space="preserve">, which can be found on the Exams website page in the Joint Council For Qualifications (JCQ) And Candidate Exam Information section.  </w:t>
      </w:r>
      <w:hyperlink r:id="rId19">
        <w:r w:rsidDel="00000000" w:rsidR="00000000" w:rsidRPr="00000000">
          <w:rPr>
            <w:rFonts w:ascii="Calibri" w:cs="Calibri" w:eastAsia="Calibri" w:hAnsi="Calibri"/>
            <w:color w:val="1155cc"/>
            <w:u w:val="single"/>
            <w:rtl w:val="0"/>
          </w:rPr>
          <w:t xml:space="preserve">https://www.christscollege.surrey.sch.uk/exams</w:t>
        </w:r>
      </w:hyperlink>
      <w:r w:rsidDel="00000000" w:rsidR="00000000" w:rsidRPr="00000000">
        <w:rPr>
          <w:rtl w:val="0"/>
        </w:rPr>
      </w:r>
    </w:p>
    <w:p w:rsidR="00000000" w:rsidDel="00000000" w:rsidP="00000000" w:rsidRDefault="00000000" w:rsidRPr="00000000" w14:paraId="00000158">
      <w:pPr>
        <w:spacing w:line="276" w:lineRule="auto"/>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159">
      <w:pPr>
        <w:rPr>
          <w:rFonts w:ascii="Calibri" w:cs="Calibri" w:eastAsia="Calibri" w:hAnsi="Calibri"/>
          <w:i w:val="1"/>
          <w:iCs w:val="1"/>
          <w:color w:val="ff3300"/>
        </w:rPr>
      </w:pPr>
      <w:r w:rsidDel="00000000" w:rsidR="00000000" w:rsidRPr="00000000">
        <w:rPr>
          <w:rtl w:val="0"/>
        </w:rPr>
      </w:r>
    </w:p>
    <w:p w:rsidR="00000000" w:rsidDel="00000000" w:rsidP="00000000" w:rsidRDefault="00000000" w:rsidRPr="00000000" w14:paraId="0000015A">
      <w:pPr>
        <w:spacing w:after="200" w:lineRule="auto"/>
        <w:jc w:val="both"/>
        <w:rPr>
          <w:rFonts w:ascii="Calibri" w:cs="Calibri" w:eastAsia="Calibri" w:hAnsi="Calibri"/>
          <w:b w:val="1"/>
          <w:bCs w:val="1"/>
          <w:color w:val="ff3300"/>
        </w:rPr>
      </w:pPr>
      <w:r w:rsidDel="00000000" w:rsidR="00000000" w:rsidRPr="00000000">
        <w:br w:type="page"/>
      </w:r>
      <w:r w:rsidDel="00000000" w:rsidR="00000000" w:rsidRPr="00000000">
        <w:rPr>
          <w:rtl w:val="0"/>
        </w:rPr>
      </w:r>
    </w:p>
    <w:p w:rsidR="00000000" w:rsidDel="00000000" w:rsidP="00000000" w:rsidRDefault="00000000" w:rsidRPr="00000000" w14:paraId="0000015B">
      <w:pPr>
        <w:pStyle w:val="Heading1"/>
        <w:spacing w:after="240" w:lineRule="auto"/>
        <w:jc w:val="right"/>
        <w:rPr>
          <w:rFonts w:ascii="Calibri" w:cs="Calibri" w:eastAsia="Calibri" w:hAnsi="Calibri"/>
        </w:rPr>
      </w:pPr>
      <w:bookmarkStart w:colFirst="0" w:colLast="0" w:name="_heading=h.unrt117hfy6s" w:id="40"/>
      <w:bookmarkEnd w:id="40"/>
      <w:r w:rsidDel="00000000" w:rsidR="00000000" w:rsidRPr="00000000">
        <w:rPr>
          <w:rFonts w:ascii="Calibri" w:cs="Calibri" w:eastAsia="Calibri" w:hAnsi="Calibri"/>
          <w:rtl w:val="0"/>
        </w:rPr>
        <w:t xml:space="preserve">APPENDIX 3</w:t>
      </w:r>
    </w:p>
    <w:p w:rsidR="00000000" w:rsidDel="00000000" w:rsidP="00000000" w:rsidRDefault="00000000" w:rsidRPr="00000000" w14:paraId="0000015C">
      <w:pPr>
        <w:pStyle w:val="Heading1"/>
        <w:keepNext w:val="1"/>
        <w:spacing w:after="240" w:before="240" w:lineRule="auto"/>
        <w:rPr>
          <w:rFonts w:ascii="Calibri" w:cs="Calibri" w:eastAsia="Calibri" w:hAnsi="Calibri"/>
          <w:vertAlign w:val="baseline"/>
        </w:rPr>
      </w:pPr>
      <w:bookmarkStart w:colFirst="0" w:colLast="0" w:name="_heading=h.d0vs01phxkk8" w:id="41"/>
      <w:bookmarkEnd w:id="41"/>
      <w:r w:rsidDel="00000000" w:rsidR="00000000" w:rsidRPr="00000000">
        <w:rPr>
          <w:rFonts w:ascii="Calibri" w:cs="Calibri" w:eastAsia="Calibri" w:hAnsi="Calibri"/>
          <w:rtl w:val="0"/>
        </w:rPr>
        <w:t xml:space="preserve">JCQ Information for candidates – on-screen tests</w:t>
      </w: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You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must</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read this information if you will be taking any externally assessed on-screen tests as part of your qualification(s).</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5F">
      <w:pPr>
        <w:spacing w:line="276" w:lineRule="auto"/>
        <w:rPr>
          <w:rFonts w:ascii="Calibri" w:cs="Calibri" w:eastAsia="Calibri" w:hAnsi="Calibri"/>
          <w:i w:val="1"/>
          <w:iCs w:val="1"/>
          <w:color w:val="ff3300"/>
        </w:rPr>
      </w:pPr>
      <w:r w:rsidDel="00000000" w:rsidR="00000000" w:rsidRPr="00000000">
        <w:rPr>
          <w:rFonts w:ascii="Calibri" w:cs="Calibri" w:eastAsia="Calibri" w:hAnsi="Calibri"/>
          <w:rtl w:val="0"/>
        </w:rPr>
        <w:t xml:space="preserve">Please go to the </w:t>
      </w:r>
      <w:r w:rsidDel="00000000" w:rsidR="00000000" w:rsidRPr="00000000">
        <w:rPr>
          <w:rFonts w:ascii="Calibri" w:cs="Calibri" w:eastAsia="Calibri" w:hAnsi="Calibri"/>
          <w:b w:val="1"/>
          <w:bCs w:val="1"/>
          <w:rtl w:val="0"/>
        </w:rPr>
        <w:t xml:space="preserve">Information for candidates - on-screen tests 2025-2026</w:t>
      </w:r>
      <w:r w:rsidDel="00000000" w:rsidR="00000000" w:rsidRPr="00000000">
        <w:rPr>
          <w:rFonts w:ascii="Calibri" w:cs="Calibri" w:eastAsia="Calibri" w:hAnsi="Calibri"/>
          <w:rtl w:val="0"/>
        </w:rPr>
        <w:t xml:space="preserve">, which can be found on the Exams website page in the Joint Council For Qualifications (JCQ) And Candidate Exam Information section.  </w:t>
      </w:r>
      <w:hyperlink r:id="rId20">
        <w:r w:rsidDel="00000000" w:rsidR="00000000" w:rsidRPr="00000000">
          <w:rPr>
            <w:rFonts w:ascii="Calibri" w:cs="Calibri" w:eastAsia="Calibri" w:hAnsi="Calibri"/>
            <w:color w:val="1155cc"/>
            <w:u w:val="single"/>
            <w:rtl w:val="0"/>
          </w:rPr>
          <w:t xml:space="preserve">https://www.christscollege.surrey.sch.uk/exams</w:t>
        </w:r>
      </w:hyperlink>
      <w:r w:rsidDel="00000000" w:rsidR="00000000" w:rsidRPr="00000000">
        <w:rPr>
          <w:rtl w:val="0"/>
        </w:rPr>
      </w:r>
    </w:p>
    <w:p w:rsidR="00000000" w:rsidDel="00000000" w:rsidP="00000000" w:rsidRDefault="00000000" w:rsidRPr="00000000" w14:paraId="00000160">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61">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62">
      <w:pPr>
        <w:spacing w:after="200" w:line="276" w:lineRule="auto"/>
        <w:rPr>
          <w:rFonts w:ascii="Calibri" w:cs="Calibri" w:eastAsia="Calibri" w:hAnsi="Calibri"/>
          <w:b w:val="1"/>
          <w:bCs w:val="1"/>
          <w:color w:val="003399"/>
          <w:sz w:val="24"/>
          <w:szCs w:val="24"/>
        </w:rPr>
      </w:pPr>
      <w:bookmarkStart w:colFirst="0" w:colLast="0" w:name="_heading=h.la8bk88jn0br" w:id="42"/>
      <w:bookmarkEnd w:id="42"/>
      <w:r w:rsidDel="00000000" w:rsidR="00000000" w:rsidRPr="00000000">
        <w:br w:type="page"/>
      </w:r>
      <w:r w:rsidDel="00000000" w:rsidR="00000000" w:rsidRPr="00000000">
        <w:rPr>
          <w:rtl w:val="0"/>
        </w:rPr>
      </w:r>
    </w:p>
    <w:p w:rsidR="00000000" w:rsidDel="00000000" w:rsidP="00000000" w:rsidRDefault="00000000" w:rsidRPr="00000000" w14:paraId="00000163">
      <w:pPr>
        <w:pStyle w:val="Heading1"/>
        <w:spacing w:after="240" w:lineRule="auto"/>
        <w:jc w:val="right"/>
        <w:rPr>
          <w:rFonts w:ascii="Calibri" w:cs="Calibri" w:eastAsia="Calibri" w:hAnsi="Calibri"/>
        </w:rPr>
      </w:pPr>
      <w:bookmarkStart w:colFirst="0" w:colLast="0" w:name="_heading=h.km5yhyaejil9" w:id="43"/>
      <w:bookmarkEnd w:id="43"/>
      <w:r w:rsidDel="00000000" w:rsidR="00000000" w:rsidRPr="00000000">
        <w:rPr>
          <w:rFonts w:ascii="Calibri" w:cs="Calibri" w:eastAsia="Calibri" w:hAnsi="Calibri"/>
          <w:rtl w:val="0"/>
        </w:rPr>
        <w:t xml:space="preserve">APPENDIX 4</w:t>
      </w:r>
    </w:p>
    <w:p w:rsidR="00000000" w:rsidDel="00000000" w:rsidP="00000000" w:rsidRDefault="00000000" w:rsidRPr="00000000" w14:paraId="00000164">
      <w:pPr>
        <w:pStyle w:val="Heading1"/>
        <w:keepNext w:val="1"/>
        <w:spacing w:after="240" w:before="240" w:lineRule="auto"/>
        <w:rPr>
          <w:rFonts w:ascii="Calibri" w:cs="Calibri" w:eastAsia="Calibri" w:hAnsi="Calibri"/>
          <w:vertAlign w:val="baseline"/>
        </w:rPr>
      </w:pPr>
      <w:bookmarkStart w:colFirst="0" w:colLast="0" w:name="_heading=h.91b3cineji4j" w:id="44"/>
      <w:bookmarkEnd w:id="44"/>
      <w:r w:rsidDel="00000000" w:rsidR="00000000" w:rsidRPr="00000000">
        <w:rPr>
          <w:rFonts w:ascii="Calibri" w:cs="Calibri" w:eastAsia="Calibri" w:hAnsi="Calibri"/>
          <w:rtl w:val="0"/>
        </w:rPr>
        <w:t xml:space="preserve">JCQ Information for candidates – written exams</w:t>
      </w: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You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must</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read this information before you take any externally assessed written exams. </w:t>
      </w:r>
    </w:p>
    <w:p w:rsidR="00000000" w:rsidDel="00000000" w:rsidP="00000000" w:rsidRDefault="00000000" w:rsidRPr="00000000" w14:paraId="00000166">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67">
      <w:pPr>
        <w:spacing w:line="276" w:lineRule="auto"/>
        <w:rPr>
          <w:rFonts w:ascii="Calibri" w:cs="Calibri" w:eastAsia="Calibri" w:hAnsi="Calibri"/>
          <w:i w:val="1"/>
          <w:iCs w:val="1"/>
          <w:color w:val="ff3300"/>
        </w:rPr>
      </w:pPr>
      <w:r w:rsidDel="00000000" w:rsidR="00000000" w:rsidRPr="00000000">
        <w:rPr>
          <w:rFonts w:ascii="Calibri" w:cs="Calibri" w:eastAsia="Calibri" w:hAnsi="Calibri"/>
          <w:rtl w:val="0"/>
        </w:rPr>
        <w:t xml:space="preserve">Please go to the </w:t>
      </w:r>
      <w:r w:rsidDel="00000000" w:rsidR="00000000" w:rsidRPr="00000000">
        <w:rPr>
          <w:rFonts w:ascii="Calibri" w:cs="Calibri" w:eastAsia="Calibri" w:hAnsi="Calibri"/>
          <w:b w:val="1"/>
          <w:bCs w:val="1"/>
          <w:rtl w:val="0"/>
        </w:rPr>
        <w:t xml:space="preserve">Information for candidates -written exams 2025-2026</w:t>
      </w:r>
      <w:r w:rsidDel="00000000" w:rsidR="00000000" w:rsidRPr="00000000">
        <w:rPr>
          <w:rFonts w:ascii="Calibri" w:cs="Calibri" w:eastAsia="Calibri" w:hAnsi="Calibri"/>
          <w:rtl w:val="0"/>
        </w:rPr>
        <w:t xml:space="preserve">, which can be found on the Exams website page in the Joint Council For Qualifications (JCQ) And Candidate Exam Information section.  </w:t>
      </w:r>
      <w:hyperlink r:id="rId21">
        <w:r w:rsidDel="00000000" w:rsidR="00000000" w:rsidRPr="00000000">
          <w:rPr>
            <w:rFonts w:ascii="Calibri" w:cs="Calibri" w:eastAsia="Calibri" w:hAnsi="Calibri"/>
            <w:color w:val="1155cc"/>
            <w:u w:val="single"/>
            <w:rtl w:val="0"/>
          </w:rPr>
          <w:t xml:space="preserve">https://www.christscollege.surrey.sch.uk/exams</w:t>
        </w:r>
      </w:hyperlink>
      <w:r w:rsidDel="00000000" w:rsidR="00000000" w:rsidRPr="00000000">
        <w:rPr>
          <w:rFonts w:ascii="Calibri" w:cs="Calibri" w:eastAsia="Calibri" w:hAnsi="Calibri"/>
          <w:color w:val="666666"/>
          <w:sz w:val="20"/>
          <w:szCs w:val="20"/>
          <w:rtl w:val="0"/>
        </w:rPr>
        <w:t xml:space="preserve"> </w:t>
      </w:r>
      <w:r w:rsidDel="00000000" w:rsidR="00000000" w:rsidRPr="00000000">
        <w:rPr>
          <w:rtl w:val="0"/>
        </w:rPr>
      </w:r>
    </w:p>
    <w:p w:rsidR="00000000" w:rsidDel="00000000" w:rsidP="00000000" w:rsidRDefault="00000000" w:rsidRPr="00000000" w14:paraId="00000168">
      <w:pPr>
        <w:spacing w:after="200" w:line="276" w:lineRule="auto"/>
        <w:jc w:val="both"/>
        <w:rPr>
          <w:rFonts w:ascii="Calibri" w:cs="Calibri" w:eastAsia="Calibri" w:hAnsi="Calibri"/>
          <w:b w:val="1"/>
          <w:bCs w:val="1"/>
          <w:color w:val="003399"/>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69">
      <w:pPr>
        <w:pStyle w:val="Heading1"/>
        <w:spacing w:after="240" w:lineRule="auto"/>
        <w:jc w:val="right"/>
        <w:rPr>
          <w:rFonts w:ascii="Calibri" w:cs="Calibri" w:eastAsia="Calibri" w:hAnsi="Calibri"/>
        </w:rPr>
      </w:pPr>
      <w:bookmarkStart w:colFirst="0" w:colLast="0" w:name="_heading=h.nv3uj24vp0s1" w:id="45"/>
      <w:bookmarkEnd w:id="45"/>
      <w:r w:rsidDel="00000000" w:rsidR="00000000" w:rsidRPr="00000000">
        <w:rPr>
          <w:rFonts w:ascii="Calibri" w:cs="Calibri" w:eastAsia="Calibri" w:hAnsi="Calibri"/>
          <w:rtl w:val="0"/>
        </w:rPr>
        <w:t xml:space="preserve">APPENDIX 5</w:t>
      </w:r>
    </w:p>
    <w:p w:rsidR="00000000" w:rsidDel="00000000" w:rsidP="00000000" w:rsidRDefault="00000000" w:rsidRPr="00000000" w14:paraId="0000016A">
      <w:pPr>
        <w:pStyle w:val="Heading1"/>
        <w:keepNext w:val="1"/>
        <w:spacing w:after="240" w:before="240" w:lineRule="auto"/>
        <w:rPr>
          <w:rFonts w:ascii="Calibri" w:cs="Calibri" w:eastAsia="Calibri" w:hAnsi="Calibri"/>
          <w:vertAlign w:val="baseline"/>
        </w:rPr>
      </w:pPr>
      <w:bookmarkStart w:colFirst="0" w:colLast="0" w:name="_heading=h.f9yz03qvzz9e" w:id="46"/>
      <w:bookmarkEnd w:id="46"/>
      <w:r w:rsidDel="00000000" w:rsidR="00000000" w:rsidRPr="00000000">
        <w:rPr>
          <w:rFonts w:ascii="Calibri" w:cs="Calibri" w:eastAsia="Calibri" w:hAnsi="Calibri"/>
          <w:rtl w:val="0"/>
        </w:rPr>
        <w:t xml:space="preserve">JCQ Information for candidates – Social Media</w:t>
      </w: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You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must</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read this information to help you stay within examination/assessment regulations when using social media. </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6D">
      <w:pPr>
        <w:spacing w:line="276" w:lineRule="auto"/>
        <w:rPr>
          <w:rFonts w:ascii="Calibri" w:cs="Calibri" w:eastAsia="Calibri" w:hAnsi="Calibri"/>
          <w:i w:val="1"/>
          <w:iCs w:val="1"/>
          <w:smallCaps w:val="0"/>
          <w:strike w:val="0"/>
          <w:color w:val="ff3300"/>
          <w:sz w:val="22"/>
          <w:szCs w:val="22"/>
          <w:u w:val="none"/>
          <w:shd w:fill="auto" w:val="clear"/>
          <w:vertAlign w:val="baseline"/>
        </w:rPr>
      </w:pPr>
      <w:r w:rsidDel="00000000" w:rsidR="00000000" w:rsidRPr="00000000">
        <w:rPr>
          <w:rFonts w:ascii="Calibri" w:cs="Calibri" w:eastAsia="Calibri" w:hAnsi="Calibri"/>
          <w:rtl w:val="0"/>
        </w:rPr>
        <w:t xml:space="preserve">Please go to the </w:t>
      </w:r>
      <w:r w:rsidDel="00000000" w:rsidR="00000000" w:rsidRPr="00000000">
        <w:rPr>
          <w:rFonts w:ascii="Calibri" w:cs="Calibri" w:eastAsia="Calibri" w:hAnsi="Calibri"/>
          <w:b w:val="1"/>
          <w:bCs w:val="1"/>
          <w:rtl w:val="0"/>
        </w:rPr>
        <w:t xml:space="preserve">Information for candidates - Social Media 2025-2026</w:t>
      </w:r>
      <w:r w:rsidDel="00000000" w:rsidR="00000000" w:rsidRPr="00000000">
        <w:rPr>
          <w:rFonts w:ascii="Calibri" w:cs="Calibri" w:eastAsia="Calibri" w:hAnsi="Calibri"/>
          <w:rtl w:val="0"/>
        </w:rPr>
        <w:t xml:space="preserve">, which can be found on the Exams website page in the Joint Council For Qualifications (JCQ) And Candidate Exam Information section.  </w:t>
      </w:r>
      <w:hyperlink r:id="rId22">
        <w:r w:rsidDel="00000000" w:rsidR="00000000" w:rsidRPr="00000000">
          <w:rPr>
            <w:rFonts w:ascii="Calibri" w:cs="Calibri" w:eastAsia="Calibri" w:hAnsi="Calibri"/>
            <w:color w:val="1155cc"/>
            <w:u w:val="single"/>
            <w:rtl w:val="0"/>
          </w:rPr>
          <w:t xml:space="preserve">https://www.christscollege.surrey.sch.uk/exams</w:t>
        </w:r>
      </w:hyperlink>
      <w:r w:rsidDel="00000000" w:rsidR="00000000" w:rsidRPr="00000000">
        <w:rPr>
          <w:rFonts w:ascii="Calibri" w:cs="Calibri" w:eastAsia="Calibri" w:hAnsi="Calibri"/>
          <w:i w:val="0"/>
          <w:iCs w:val="0"/>
          <w:smallCaps w:val="0"/>
          <w:strike w:val="0"/>
          <w:color w:val="666666"/>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6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6F">
      <w:pPr>
        <w:spacing w:after="200" w:line="276" w:lineRule="auto"/>
        <w:jc w:val="both"/>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170">
      <w:pPr>
        <w:pStyle w:val="Heading1"/>
        <w:spacing w:after="240" w:lineRule="auto"/>
        <w:jc w:val="right"/>
        <w:rPr>
          <w:rFonts w:ascii="Calibri" w:cs="Calibri" w:eastAsia="Calibri" w:hAnsi="Calibri"/>
        </w:rPr>
      </w:pPr>
      <w:r w:rsidDel="00000000" w:rsidR="00000000" w:rsidRPr="00000000">
        <w:rPr>
          <w:rFonts w:ascii="Calibri" w:cs="Calibri" w:eastAsia="Calibri" w:hAnsi="Calibri"/>
          <w:rtl w:val="0"/>
        </w:rPr>
        <w:t xml:space="preserve">APPENDIX 6</w:t>
      </w:r>
    </w:p>
    <w:p w:rsidR="00000000" w:rsidDel="00000000" w:rsidP="00000000" w:rsidRDefault="00000000" w:rsidRPr="00000000" w14:paraId="00000171">
      <w:pPr>
        <w:pStyle w:val="Heading1"/>
        <w:spacing w:after="240" w:befor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JCQ Information for candidates - AI (Artificial Intelligence and assessments)</w:t>
      </w:r>
    </w:p>
    <w:p w:rsidR="00000000" w:rsidDel="00000000" w:rsidP="00000000" w:rsidRDefault="00000000" w:rsidRPr="00000000" w14:paraId="00000172">
      <w:pPr>
        <w:pStyle w:val="Heading1"/>
        <w:spacing w:after="120" w:before="240" w:line="276" w:lineRule="auto"/>
        <w:rPr>
          <w:rFonts w:ascii="Calibri" w:cs="Calibri" w:eastAsia="Calibri" w:hAnsi="Calibri"/>
          <w:b w:val="0"/>
          <w:bCs w:val="0"/>
        </w:rPr>
      </w:pPr>
      <w:r w:rsidDel="00000000" w:rsidR="00000000" w:rsidRPr="00000000">
        <w:rPr>
          <w:rFonts w:ascii="Calibri" w:cs="Calibri" w:eastAsia="Calibri" w:hAnsi="Calibri"/>
          <w:b w:val="0"/>
          <w:bCs w:val="0"/>
          <w:rtl w:val="0"/>
        </w:rPr>
        <w:t xml:space="preserve">You must read this information to help you stay within examination/assessment regulations when using artificial intelligence. This information explains: What is AI? What is an AI tool? When can I use AI? When can I not use an AI tool? If I’m allowed to use AI, how is this breaking the rules? How to make sure you don’t misuse AI.</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spacing w:line="276" w:lineRule="auto"/>
        <w:rPr>
          <w:rFonts w:ascii="Calibri" w:cs="Calibri" w:eastAsia="Calibri" w:hAnsi="Calibri"/>
          <w:color w:val="ff3300"/>
        </w:rPr>
      </w:pPr>
      <w:r w:rsidDel="00000000" w:rsidR="00000000" w:rsidRPr="00000000">
        <w:rPr>
          <w:rFonts w:ascii="Calibri" w:cs="Calibri" w:eastAsia="Calibri" w:hAnsi="Calibri"/>
          <w:rtl w:val="0"/>
        </w:rPr>
        <w:t xml:space="preserve">Please go to the </w:t>
      </w:r>
      <w:r w:rsidDel="00000000" w:rsidR="00000000" w:rsidRPr="00000000">
        <w:rPr>
          <w:rFonts w:ascii="Calibri" w:cs="Calibri" w:eastAsia="Calibri" w:hAnsi="Calibri"/>
          <w:b w:val="1"/>
          <w:bCs w:val="1"/>
          <w:rtl w:val="0"/>
        </w:rPr>
        <w:t xml:space="preserve">Information for candidates - AI (Artificial Intelligence and Assessments 2025-2026</w:t>
      </w:r>
      <w:r w:rsidDel="00000000" w:rsidR="00000000" w:rsidRPr="00000000">
        <w:rPr>
          <w:rFonts w:ascii="Calibri" w:cs="Calibri" w:eastAsia="Calibri" w:hAnsi="Calibri"/>
          <w:rtl w:val="0"/>
        </w:rPr>
        <w:t xml:space="preserve">, which can be found on the Exams website page in the Joint Council For Qualifications (JCQ) And Candidate Exam Information section.  </w:t>
      </w:r>
      <w:hyperlink r:id="rId23">
        <w:r w:rsidDel="00000000" w:rsidR="00000000" w:rsidRPr="00000000">
          <w:rPr>
            <w:rFonts w:ascii="Calibri" w:cs="Calibri" w:eastAsia="Calibri" w:hAnsi="Calibri"/>
            <w:color w:val="1155cc"/>
            <w:u w:val="single"/>
            <w:rtl w:val="0"/>
          </w:rPr>
          <w:t xml:space="preserve">https://www.christscollege.surrey.sch.uk/exams</w:t>
        </w:r>
      </w:hyperlink>
      <w:r w:rsidDel="00000000" w:rsidR="00000000" w:rsidRPr="00000000">
        <w:rPr>
          <w:rtl w:val="0"/>
        </w:rPr>
      </w:r>
    </w:p>
    <w:p w:rsidR="00000000" w:rsidDel="00000000" w:rsidP="00000000" w:rsidRDefault="00000000" w:rsidRPr="00000000" w14:paraId="00000175">
      <w:pPr>
        <w:pStyle w:val="Heading1"/>
        <w:keepNext w:val="1"/>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76">
      <w:pPr>
        <w:pStyle w:val="Heading1"/>
        <w:keepNext w:val="1"/>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77">
      <w:pPr>
        <w:pStyle w:val="Heading1"/>
        <w:keepNext w:val="1"/>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78">
      <w:pPr>
        <w:pStyle w:val="Heading1"/>
        <w:keepNext w:val="1"/>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79">
      <w:pPr>
        <w:pStyle w:val="Heading1"/>
        <w:keepNext w:val="1"/>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7A">
      <w:pPr>
        <w:pStyle w:val="Heading1"/>
        <w:keepNext w:val="1"/>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7B">
      <w:pPr>
        <w:pStyle w:val="Heading1"/>
        <w:keepNext w:val="1"/>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7C">
      <w:pPr>
        <w:pStyle w:val="Heading1"/>
        <w:keepNext w:val="1"/>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7D">
      <w:pPr>
        <w:pStyle w:val="Heading1"/>
        <w:keepNext w:val="1"/>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7E">
      <w:pPr>
        <w:pStyle w:val="Heading1"/>
        <w:keepNext w:val="1"/>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7F">
      <w:pPr>
        <w:pStyle w:val="Heading1"/>
        <w:keepNext w:val="1"/>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0">
      <w:pPr>
        <w:pStyle w:val="Heading1"/>
        <w:keepNext w:val="1"/>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1">
      <w:pPr>
        <w:pStyle w:val="Heading1"/>
        <w:keepNext w:val="1"/>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2">
      <w:pPr>
        <w:pStyle w:val="Heading1"/>
        <w:keepNext w:val="1"/>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3">
      <w:pPr>
        <w:pStyle w:val="Heading1"/>
        <w:keepNext w:val="1"/>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pStyle w:val="Heading1"/>
        <w:spacing w:after="240" w:lineRule="auto"/>
        <w:jc w:val="right"/>
        <w:rPr>
          <w:rFonts w:ascii="Calibri" w:cs="Calibri" w:eastAsia="Calibri" w:hAnsi="Calibri"/>
        </w:rPr>
      </w:pPr>
      <w:bookmarkStart w:colFirst="0" w:colLast="0" w:name="_heading=h.t0shmk2i3ukt" w:id="47"/>
      <w:bookmarkEnd w:id="47"/>
      <w:r w:rsidDel="00000000" w:rsidR="00000000" w:rsidRPr="00000000">
        <w:rPr>
          <w:rtl w:val="0"/>
        </w:rPr>
      </w:r>
    </w:p>
    <w:p w:rsidR="00000000" w:rsidDel="00000000" w:rsidP="00000000" w:rsidRDefault="00000000" w:rsidRPr="00000000" w14:paraId="0000018A">
      <w:pPr>
        <w:pStyle w:val="Heading1"/>
        <w:spacing w:after="240" w:lineRule="auto"/>
        <w:jc w:val="right"/>
        <w:rPr>
          <w:rFonts w:ascii="Calibri" w:cs="Calibri" w:eastAsia="Calibri" w:hAnsi="Calibri"/>
        </w:rPr>
      </w:pPr>
      <w:bookmarkStart w:colFirst="0" w:colLast="0" w:name="_heading=h.ehrwiw1meefz" w:id="48"/>
      <w:bookmarkEnd w:id="48"/>
      <w:r w:rsidDel="00000000" w:rsidR="00000000" w:rsidRPr="00000000">
        <w:rPr>
          <w:rtl w:val="0"/>
        </w:rPr>
      </w:r>
    </w:p>
    <w:p w:rsidR="00000000" w:rsidDel="00000000" w:rsidP="00000000" w:rsidRDefault="00000000" w:rsidRPr="00000000" w14:paraId="0000018B">
      <w:pPr>
        <w:pStyle w:val="Heading1"/>
        <w:spacing w:after="240" w:lineRule="auto"/>
        <w:jc w:val="right"/>
        <w:rPr>
          <w:rFonts w:ascii="Calibri" w:cs="Calibri" w:eastAsia="Calibri" w:hAnsi="Calibri"/>
        </w:rPr>
      </w:pPr>
      <w:bookmarkStart w:colFirst="0" w:colLast="0" w:name="_heading=h.9bkbavo86hus" w:id="49"/>
      <w:bookmarkEnd w:id="49"/>
      <w:r w:rsidDel="00000000" w:rsidR="00000000" w:rsidRPr="00000000">
        <w:rPr>
          <w:rFonts w:ascii="Calibri" w:cs="Calibri" w:eastAsia="Calibri" w:hAnsi="Calibri"/>
          <w:rtl w:val="0"/>
        </w:rPr>
        <w:t xml:space="preserve">APPENDIX 7</w:t>
      </w:r>
    </w:p>
    <w:p w:rsidR="00000000" w:rsidDel="00000000" w:rsidP="00000000" w:rsidRDefault="00000000" w:rsidRPr="00000000" w14:paraId="0000018C">
      <w:pPr>
        <w:pStyle w:val="Heading1"/>
        <w:keepNext w:val="1"/>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D">
      <w:pPr>
        <w:pStyle w:val="Heading1"/>
        <w:keepNext w:val="1"/>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JCQ Information for candidates – Privacy Notice</w:t>
      </w:r>
    </w:p>
    <w:p w:rsidR="00000000" w:rsidDel="00000000" w:rsidP="00000000" w:rsidRDefault="00000000" w:rsidRPr="00000000" w14:paraId="0000018E">
      <w:pPr>
        <w:spacing w:after="120" w:line="276" w:lineRule="auto"/>
        <w:rPr>
          <w:rFonts w:ascii="Calibri" w:cs="Calibri" w:eastAsia="Calibri" w:hAnsi="Calibri"/>
        </w:rPr>
      </w:pPr>
      <w:r w:rsidDel="00000000" w:rsidR="00000000" w:rsidRPr="00000000">
        <w:rPr>
          <w:rFonts w:ascii="Calibri" w:cs="Calibri" w:eastAsia="Calibri" w:hAnsi="Calibri"/>
          <w:rtl w:val="0"/>
        </w:rPr>
        <w:t xml:space="preserve">You </w:t>
      </w:r>
      <w:r w:rsidDel="00000000" w:rsidR="00000000" w:rsidRPr="00000000">
        <w:rPr>
          <w:rFonts w:ascii="Calibri" w:cs="Calibri" w:eastAsia="Calibri" w:hAnsi="Calibri"/>
          <w:b w:val="1"/>
          <w:bCs w:val="1"/>
          <w:rtl w:val="0"/>
        </w:rPr>
        <w:t xml:space="preserve">must</w:t>
      </w:r>
      <w:r w:rsidDel="00000000" w:rsidR="00000000" w:rsidRPr="00000000">
        <w:rPr>
          <w:rFonts w:ascii="Calibri" w:cs="Calibri" w:eastAsia="Calibri" w:hAnsi="Calibri"/>
          <w:rtl w:val="0"/>
        </w:rPr>
        <w:t xml:space="preserve"> read this information to help you stay within examination/assessment regulations when using social media. </w:t>
      </w:r>
    </w:p>
    <w:p w:rsidR="00000000" w:rsidDel="00000000" w:rsidP="00000000" w:rsidRDefault="00000000" w:rsidRPr="00000000" w14:paraId="0000018F">
      <w:pPr>
        <w:spacing w:after="12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90">
      <w:pPr>
        <w:spacing w:line="276" w:lineRule="auto"/>
        <w:rPr>
          <w:rFonts w:ascii="Calibri" w:cs="Calibri" w:eastAsia="Calibri" w:hAnsi="Calibri"/>
          <w:i w:val="1"/>
          <w:iCs w:val="1"/>
          <w:color w:val="ff3300"/>
        </w:rPr>
      </w:pPr>
      <w:r w:rsidDel="00000000" w:rsidR="00000000" w:rsidRPr="00000000">
        <w:rPr>
          <w:rFonts w:ascii="Calibri" w:cs="Calibri" w:eastAsia="Calibri" w:hAnsi="Calibri"/>
          <w:rtl w:val="0"/>
        </w:rPr>
        <w:t xml:space="preserve">Please go to the </w:t>
      </w:r>
      <w:r w:rsidDel="00000000" w:rsidR="00000000" w:rsidRPr="00000000">
        <w:rPr>
          <w:rFonts w:ascii="Calibri" w:cs="Calibri" w:eastAsia="Calibri" w:hAnsi="Calibri"/>
          <w:b w:val="1"/>
          <w:bCs w:val="1"/>
          <w:rtl w:val="0"/>
        </w:rPr>
        <w:t xml:space="preserve">Information for candidates - Privacy Notice 2025-2026</w:t>
      </w:r>
      <w:r w:rsidDel="00000000" w:rsidR="00000000" w:rsidRPr="00000000">
        <w:rPr>
          <w:rFonts w:ascii="Calibri" w:cs="Calibri" w:eastAsia="Calibri" w:hAnsi="Calibri"/>
          <w:rtl w:val="0"/>
        </w:rPr>
        <w:t xml:space="preserve">, which can be found on the Exams website page in the Joint Council For Qualifications (JCQ) And Candidate Exam Information section.  </w:t>
      </w:r>
      <w:hyperlink r:id="rId24">
        <w:r w:rsidDel="00000000" w:rsidR="00000000" w:rsidRPr="00000000">
          <w:rPr>
            <w:rFonts w:ascii="Calibri" w:cs="Calibri" w:eastAsia="Calibri" w:hAnsi="Calibri"/>
            <w:color w:val="1155cc"/>
            <w:u w:val="single"/>
            <w:rtl w:val="0"/>
          </w:rPr>
          <w:t xml:space="preserve">https://www.christscollege.surrey.sch.uk/exams</w:t>
        </w:r>
      </w:hyperlink>
      <w:r w:rsidDel="00000000" w:rsidR="00000000" w:rsidRPr="00000000">
        <w:rPr>
          <w:rFonts w:ascii="Calibri" w:cs="Calibri" w:eastAsia="Calibri" w:hAnsi="Calibri"/>
          <w:color w:val="666666"/>
          <w:sz w:val="20"/>
          <w:szCs w:val="20"/>
          <w:rtl w:val="0"/>
        </w:rPr>
        <w:t xml:space="preserve"> </w:t>
      </w:r>
      <w:r w:rsidDel="00000000" w:rsidR="00000000" w:rsidRPr="00000000">
        <w:rPr>
          <w:rtl w:val="0"/>
        </w:rPr>
      </w:r>
    </w:p>
    <w:p w:rsidR="00000000" w:rsidDel="00000000" w:rsidP="00000000" w:rsidRDefault="00000000" w:rsidRPr="00000000" w14:paraId="0000019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192">
      <w:pPr>
        <w:spacing w:after="200" w:line="276" w:lineRule="auto"/>
        <w:jc w:val="both"/>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193">
      <w:pPr>
        <w:pStyle w:val="Heading1"/>
        <w:spacing w:after="240" w:lineRule="auto"/>
        <w:jc w:val="right"/>
        <w:rPr>
          <w:rFonts w:ascii="Calibri" w:cs="Calibri" w:eastAsia="Calibri" w:hAnsi="Calibri"/>
        </w:rPr>
      </w:pPr>
      <w:bookmarkStart w:colFirst="0" w:colLast="0" w:name="_heading=h.qn2khk2iycyv" w:id="50"/>
      <w:bookmarkEnd w:id="50"/>
      <w:r w:rsidDel="00000000" w:rsidR="00000000" w:rsidRPr="00000000">
        <w:rPr>
          <w:rFonts w:ascii="Calibri" w:cs="Calibri" w:eastAsia="Calibri" w:hAnsi="Calibri"/>
          <w:rtl w:val="0"/>
        </w:rPr>
        <w:t xml:space="preserve">APPENDIX 8</w:t>
      </w:r>
    </w:p>
    <w:p w:rsidR="00000000" w:rsidDel="00000000" w:rsidP="00000000" w:rsidRDefault="00000000" w:rsidRPr="00000000" w14:paraId="00000194">
      <w:pPr>
        <w:pStyle w:val="Heading1"/>
        <w:keepNext w:val="1"/>
        <w:spacing w:after="240" w:before="240" w:lineRule="auto"/>
        <w:rPr>
          <w:rFonts w:ascii="Calibri" w:cs="Calibri" w:eastAsia="Calibri" w:hAnsi="Calibri"/>
          <w:vertAlign w:val="baseline"/>
        </w:rPr>
      </w:pPr>
      <w:bookmarkStart w:colFirst="0" w:colLast="0" w:name="_heading=h.3x2yhxkbjxbc" w:id="51"/>
      <w:bookmarkEnd w:id="51"/>
      <w:r w:rsidDel="00000000" w:rsidR="00000000" w:rsidRPr="00000000">
        <w:rPr>
          <w:rFonts w:ascii="Calibri" w:cs="Calibri" w:eastAsia="Calibri" w:hAnsi="Calibri"/>
          <w:rtl w:val="0"/>
        </w:rPr>
        <w:t xml:space="preserve">JCQ Unauthorised items poster</w:t>
      </w: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This poster will be displayed outside each exam room. You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mus</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t note that </w:t>
      </w: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“Possession of unauthorised items, such as a mobile phone or any watch, is a serious offence and could result in </w:t>
      </w:r>
      <w:r w:rsidDel="00000000" w:rsidR="00000000" w:rsidRPr="00000000">
        <w:rPr>
          <w:rFonts w:ascii="Calibri" w:cs="Calibri" w:eastAsia="Calibri" w:hAnsi="Calibri"/>
          <w:b w:val="1"/>
          <w:bCs w:val="1"/>
          <w:i w:val="1"/>
          <w:iCs w:val="1"/>
          <w:smallCaps w:val="0"/>
          <w:strike w:val="0"/>
          <w:color w:val="ff0000"/>
          <w:sz w:val="22"/>
          <w:szCs w:val="22"/>
          <w:u w:val="none"/>
          <w:shd w:fill="auto" w:val="clear"/>
          <w:vertAlign w:val="baseline"/>
          <w:rtl w:val="0"/>
        </w:rPr>
        <w:t xml:space="preserve">DISQUALIFICATION</w:t>
      </w: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 from your examination and your overall qualification.”</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197">
      <w:pPr>
        <w:spacing w:line="276" w:lineRule="auto"/>
        <w:rPr>
          <w:rFonts w:ascii="Calibri" w:cs="Calibri" w:eastAsia="Calibri" w:hAnsi="Calibri"/>
          <w:i w:val="1"/>
          <w:iCs w:val="1"/>
        </w:rPr>
      </w:pPr>
      <w:r w:rsidDel="00000000" w:rsidR="00000000" w:rsidRPr="00000000">
        <w:rPr>
          <w:rFonts w:ascii="Calibri" w:cs="Calibri" w:eastAsia="Calibri" w:hAnsi="Calibri"/>
          <w:rtl w:val="0"/>
        </w:rPr>
        <w:t xml:space="preserve">Please go to the </w:t>
      </w:r>
      <w:r w:rsidDel="00000000" w:rsidR="00000000" w:rsidRPr="00000000">
        <w:rPr>
          <w:rFonts w:ascii="Calibri" w:cs="Calibri" w:eastAsia="Calibri" w:hAnsi="Calibri"/>
          <w:b w:val="1"/>
          <w:bCs w:val="1"/>
          <w:rtl w:val="0"/>
        </w:rPr>
        <w:t xml:space="preserve">Unauthorised Items Posters</w:t>
      </w:r>
      <w:r w:rsidDel="00000000" w:rsidR="00000000" w:rsidRPr="00000000">
        <w:rPr>
          <w:rFonts w:ascii="Calibri" w:cs="Calibri" w:eastAsia="Calibri" w:hAnsi="Calibri"/>
          <w:rtl w:val="0"/>
        </w:rPr>
        <w:t xml:space="preserve">, which can be found on the Exams website page in the Joint Council For Qualifications (JCQ) And Candidate Exam Information section.  </w:t>
      </w:r>
      <w:hyperlink r:id="rId25">
        <w:r w:rsidDel="00000000" w:rsidR="00000000" w:rsidRPr="00000000">
          <w:rPr>
            <w:rFonts w:ascii="Calibri" w:cs="Calibri" w:eastAsia="Calibri" w:hAnsi="Calibri"/>
            <w:color w:val="1155cc"/>
            <w:u w:val="single"/>
            <w:rtl w:val="0"/>
          </w:rPr>
          <w:t xml:space="preserve">https://www.christscollege.surrey.sch.uk/exams</w:t>
        </w:r>
      </w:hyperlink>
      <w:r w:rsidDel="00000000" w:rsidR="00000000" w:rsidRPr="00000000">
        <w:rPr>
          <w:rtl w:val="0"/>
        </w:rPr>
      </w:r>
    </w:p>
    <w:p w:rsidR="00000000" w:rsidDel="00000000" w:rsidP="00000000" w:rsidRDefault="00000000" w:rsidRPr="00000000" w14:paraId="00000198">
      <w:pPr>
        <w:spacing w:line="276"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199">
      <w:pPr>
        <w:rPr>
          <w:rFonts w:ascii="Calibri" w:cs="Calibri" w:eastAsia="Calibri" w:hAnsi="Calibri"/>
          <w:color w:val="ff3300"/>
        </w:rPr>
      </w:pPr>
      <w:r w:rsidDel="00000000" w:rsidR="00000000" w:rsidRPr="00000000">
        <w:rPr>
          <w:rFonts w:ascii="Calibri" w:cs="Calibri" w:eastAsia="Calibri" w:hAnsi="Calibri"/>
          <w:rtl w:val="0"/>
        </w:rPr>
        <w:t xml:space="preserve">Or go to </w:t>
      </w:r>
      <w:r w:rsidDel="00000000" w:rsidR="00000000" w:rsidRPr="00000000">
        <w:rPr>
          <w:rFonts w:ascii="Calibri" w:cs="Calibri" w:eastAsia="Calibri" w:hAnsi="Calibri"/>
          <w:i w:val="1"/>
          <w:iCs w:val="1"/>
          <w:rtl w:val="0"/>
        </w:rPr>
        <w:t xml:space="preserve">Unauthorised items </w:t>
      </w:r>
      <w:r w:rsidDel="00000000" w:rsidR="00000000" w:rsidRPr="00000000">
        <w:rPr>
          <w:rFonts w:ascii="Calibri" w:cs="Calibri" w:eastAsia="Calibri" w:hAnsi="Calibri"/>
          <w:rtl w:val="0"/>
        </w:rPr>
        <w:t xml:space="preserve">poster </w:t>
      </w:r>
      <w:hyperlink r:id="rId26">
        <w:r w:rsidDel="00000000" w:rsidR="00000000" w:rsidRPr="00000000">
          <w:rPr>
            <w:rFonts w:ascii="Calibri" w:cs="Calibri" w:eastAsia="Calibri" w:hAnsi="Calibri"/>
            <w:color w:val="0070c0"/>
            <w:u w:val="none"/>
            <w:rtl w:val="0"/>
          </w:rPr>
          <w:t xml:space="preserve">http://www.jcq.org.uk/exams-office/exam-room-posters</w:t>
        </w:r>
      </w:hyperlink>
      <w:r w:rsidDel="00000000" w:rsidR="00000000" w:rsidRPr="00000000">
        <w:rPr>
          <w:rtl w:val="0"/>
        </w:rPr>
      </w:r>
    </w:p>
    <w:p w:rsidR="00000000" w:rsidDel="00000000" w:rsidP="00000000" w:rsidRDefault="00000000" w:rsidRPr="00000000" w14:paraId="0000019A">
      <w:pPr>
        <w:jc w:val="both"/>
        <w:rPr>
          <w:rFonts w:ascii="Calibri" w:cs="Calibri" w:eastAsia="Calibri" w:hAnsi="Calibri"/>
          <w:i w:val="1"/>
          <w:iCs w:val="1"/>
          <w:color w:val="ff3300"/>
        </w:rPr>
      </w:pPr>
      <w:r w:rsidDel="00000000" w:rsidR="00000000" w:rsidRPr="00000000">
        <w:rPr>
          <w:rtl w:val="0"/>
        </w:rPr>
      </w:r>
    </w:p>
    <w:p w:rsidR="00000000" w:rsidDel="00000000" w:rsidP="00000000" w:rsidRDefault="00000000" w:rsidRPr="00000000" w14:paraId="0000019B">
      <w:pPr>
        <w:spacing w:after="200" w:line="276" w:lineRule="auto"/>
        <w:jc w:val="both"/>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19C">
      <w:pPr>
        <w:pStyle w:val="Heading1"/>
        <w:spacing w:after="240" w:lineRule="auto"/>
        <w:jc w:val="right"/>
        <w:rPr>
          <w:rFonts w:ascii="Calibri" w:cs="Calibri" w:eastAsia="Calibri" w:hAnsi="Calibri"/>
          <w:b w:val="0"/>
          <w:bCs w:val="0"/>
        </w:rPr>
      </w:pPr>
      <w:bookmarkStart w:colFirst="0" w:colLast="0" w:name="_heading=h.ipwo0fh198xn" w:id="52"/>
      <w:bookmarkEnd w:id="52"/>
      <w:r w:rsidDel="00000000" w:rsidR="00000000" w:rsidRPr="00000000">
        <w:rPr>
          <w:rFonts w:ascii="Calibri" w:cs="Calibri" w:eastAsia="Calibri" w:hAnsi="Calibri"/>
          <w:b w:val="0"/>
          <w:bCs w:val="0"/>
          <w:rtl w:val="0"/>
        </w:rPr>
        <w:t xml:space="preserve">APPENDIX 9</w:t>
      </w:r>
    </w:p>
    <w:p w:rsidR="00000000" w:rsidDel="00000000" w:rsidP="00000000" w:rsidRDefault="00000000" w:rsidRPr="00000000" w14:paraId="0000019D">
      <w:pPr>
        <w:pStyle w:val="Heading1"/>
        <w:keepNext w:val="1"/>
        <w:spacing w:after="240" w:before="240" w:lineRule="auto"/>
        <w:rPr>
          <w:rFonts w:ascii="Calibri" w:cs="Calibri" w:eastAsia="Calibri" w:hAnsi="Calibri"/>
          <w:vertAlign w:val="baseline"/>
        </w:rPr>
      </w:pPr>
      <w:bookmarkStart w:colFirst="0" w:colLast="0" w:name="_heading=h.wzka0zts5iu2" w:id="53"/>
      <w:bookmarkEnd w:id="53"/>
      <w:r w:rsidDel="00000000" w:rsidR="00000000" w:rsidRPr="00000000">
        <w:rPr>
          <w:rFonts w:ascii="Calibri" w:cs="Calibri" w:eastAsia="Calibri" w:hAnsi="Calibri"/>
          <w:rtl w:val="0"/>
        </w:rPr>
        <w:t xml:space="preserve">JCQ Warning to candidates poster</w:t>
      </w: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This poster will be displayed outside each exam room. You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must</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note all the warnings.</w:t>
      </w:r>
    </w:p>
    <w:p w:rsidR="00000000" w:rsidDel="00000000" w:rsidP="00000000" w:rsidRDefault="00000000" w:rsidRPr="00000000" w14:paraId="0000019F">
      <w:pPr>
        <w:spacing w:line="276" w:lineRule="auto"/>
        <w:rPr>
          <w:rFonts w:ascii="Calibri" w:cs="Calibri" w:eastAsia="Calibri" w:hAnsi="Calibri"/>
          <w:i w:val="1"/>
          <w:iCs w:val="1"/>
        </w:rPr>
      </w:pPr>
      <w:r w:rsidDel="00000000" w:rsidR="00000000" w:rsidRPr="00000000">
        <w:rPr>
          <w:rFonts w:ascii="Calibri" w:cs="Calibri" w:eastAsia="Calibri" w:hAnsi="Calibri"/>
          <w:rtl w:val="0"/>
        </w:rPr>
        <w:t xml:space="preserve">Please go to the </w:t>
      </w:r>
      <w:r w:rsidDel="00000000" w:rsidR="00000000" w:rsidRPr="00000000">
        <w:rPr>
          <w:rFonts w:ascii="Calibri" w:cs="Calibri" w:eastAsia="Calibri" w:hAnsi="Calibri"/>
          <w:b w:val="1"/>
          <w:bCs w:val="1"/>
          <w:rtl w:val="0"/>
        </w:rPr>
        <w:t xml:space="preserve"> Warning to Candidates Posters</w:t>
      </w:r>
      <w:r w:rsidDel="00000000" w:rsidR="00000000" w:rsidRPr="00000000">
        <w:rPr>
          <w:rFonts w:ascii="Calibri" w:cs="Calibri" w:eastAsia="Calibri" w:hAnsi="Calibri"/>
          <w:rtl w:val="0"/>
        </w:rPr>
        <w:t xml:space="preserve">, which can be found on the Exams website page in the Joint Council For Qualifications (JCQ) And Candidate Exam Information section.  </w:t>
      </w:r>
      <w:hyperlink r:id="rId27">
        <w:r w:rsidDel="00000000" w:rsidR="00000000" w:rsidRPr="00000000">
          <w:rPr>
            <w:rFonts w:ascii="Calibri" w:cs="Calibri" w:eastAsia="Calibri" w:hAnsi="Calibri"/>
            <w:color w:val="1155cc"/>
            <w:u w:val="single"/>
            <w:rtl w:val="0"/>
          </w:rPr>
          <w:t xml:space="preserve">https://www.christscollege.surrey.sch.uk/exams</w:t>
        </w:r>
      </w:hyperlink>
      <w:r w:rsidDel="00000000" w:rsidR="00000000" w:rsidRPr="00000000">
        <w:rPr>
          <w:rtl w:val="0"/>
        </w:rPr>
      </w:r>
    </w:p>
    <w:p w:rsidR="00000000" w:rsidDel="00000000" w:rsidP="00000000" w:rsidRDefault="00000000" w:rsidRPr="00000000" w14:paraId="000001A0">
      <w:pPr>
        <w:spacing w:line="276"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1A1">
      <w:pPr>
        <w:rPr>
          <w:rFonts w:ascii="Calibri" w:cs="Calibri" w:eastAsia="Calibri" w:hAnsi="Calibri"/>
          <w:i w:val="0"/>
          <w:iCs w:val="0"/>
          <w:smallCaps w:val="0"/>
          <w:strike w:val="0"/>
          <w:color w:val="ff3300"/>
          <w:sz w:val="22"/>
          <w:szCs w:val="22"/>
          <w:u w:val="none"/>
          <w:shd w:fill="auto" w:val="clear"/>
          <w:vertAlign w:val="baseline"/>
        </w:rPr>
      </w:pPr>
      <w:r w:rsidDel="00000000" w:rsidR="00000000" w:rsidRPr="00000000">
        <w:rPr>
          <w:rFonts w:ascii="Calibri" w:cs="Calibri" w:eastAsia="Calibri" w:hAnsi="Calibri"/>
          <w:rtl w:val="0"/>
        </w:rPr>
        <w:t xml:space="preserve">Or go to </w:t>
      </w: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Warning to candidates </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poster</w:t>
      </w: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 </w:t>
      </w:r>
      <w:hyperlink r:id="rId28">
        <w:r w:rsidDel="00000000" w:rsidR="00000000" w:rsidRPr="00000000">
          <w:rPr>
            <w:rFonts w:ascii="Calibri" w:cs="Calibri" w:eastAsia="Calibri" w:hAnsi="Calibri"/>
            <w:i w:val="0"/>
            <w:iCs w:val="0"/>
            <w:smallCaps w:val="0"/>
            <w:strike w:val="0"/>
            <w:color w:val="0070c0"/>
            <w:sz w:val="22"/>
            <w:szCs w:val="22"/>
            <w:u w:val="none"/>
            <w:shd w:fill="auto" w:val="clear"/>
            <w:vertAlign w:val="baseline"/>
            <w:rtl w:val="0"/>
          </w:rPr>
          <w:t xml:space="preserve">http://www.jcq.org.uk/exams-office/exam-room-posters</w:t>
        </w:r>
      </w:hyperlink>
      <w:r w:rsidDel="00000000" w:rsidR="00000000" w:rsidRPr="00000000">
        <w:rPr>
          <w:rtl w:val="0"/>
        </w:rPr>
      </w:r>
    </w:p>
    <w:p w:rsidR="00000000" w:rsidDel="00000000" w:rsidP="00000000" w:rsidRDefault="00000000" w:rsidRPr="00000000" w14:paraId="000001A2">
      <w:pPr>
        <w:spacing w:after="200" w:line="276" w:lineRule="auto"/>
        <w:rPr>
          <w:rFonts w:ascii="Calibri" w:cs="Calibri" w:eastAsia="Calibri" w:hAnsi="Calibri"/>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A3">
      <w:pPr>
        <w:pStyle w:val="Heading1"/>
        <w:spacing w:after="240" w:lineRule="auto"/>
        <w:jc w:val="right"/>
        <w:rPr>
          <w:rFonts w:ascii="Calibri" w:cs="Calibri" w:eastAsia="Calibri" w:hAnsi="Calibri"/>
        </w:rPr>
      </w:pPr>
      <w:bookmarkStart w:colFirst="0" w:colLast="0" w:name="_heading=h.qfavrqh8lhva" w:id="54"/>
      <w:bookmarkEnd w:id="54"/>
      <w:r w:rsidDel="00000000" w:rsidR="00000000" w:rsidRPr="00000000">
        <w:rPr>
          <w:rFonts w:ascii="Calibri" w:cs="Calibri" w:eastAsia="Calibri" w:hAnsi="Calibri"/>
          <w:rtl w:val="0"/>
        </w:rPr>
        <w:t xml:space="preserve">APPENDIX 10</w:t>
      </w:r>
    </w:p>
    <w:p w:rsidR="00000000" w:rsidDel="00000000" w:rsidP="00000000" w:rsidRDefault="00000000" w:rsidRPr="00000000" w14:paraId="000001A4">
      <w:pPr>
        <w:pStyle w:val="Heading1"/>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bCs w:val="1"/>
        </w:rPr>
      </w:pPr>
      <w:bookmarkStart w:colFirst="0" w:colLast="0" w:name="_heading=h.44kaznu2dxdp" w:id="55"/>
      <w:bookmarkEnd w:id="55"/>
      <w:r w:rsidDel="00000000" w:rsidR="00000000" w:rsidRPr="00000000">
        <w:rPr>
          <w:rFonts w:ascii="Calibri" w:cs="Calibri" w:eastAsia="Calibri" w:hAnsi="Calibri"/>
          <w:rtl w:val="0"/>
        </w:rPr>
        <w:t xml:space="preserve">JCQ AI poster for students</w:t>
      </w:r>
      <w:r w:rsidDel="00000000" w:rsidR="00000000" w:rsidRPr="00000000">
        <w:rPr>
          <w:rtl w:val="0"/>
        </w:rPr>
      </w:r>
    </w:p>
    <w:p w:rsidR="00000000" w:rsidDel="00000000" w:rsidP="00000000" w:rsidRDefault="00000000" w:rsidRPr="00000000" w14:paraId="000001A5">
      <w:pPr>
        <w:spacing w:after="0" w:lineRule="auto"/>
        <w:rPr>
          <w:rFonts w:ascii="Calibri" w:cs="Calibri" w:eastAsia="Calibri" w:hAnsi="Calibri"/>
          <w:color w:val="202020"/>
          <w:highlight w:val="white"/>
        </w:rPr>
      </w:pPr>
      <w:r w:rsidDel="00000000" w:rsidR="00000000" w:rsidRPr="00000000">
        <w:rPr>
          <w:rFonts w:ascii="Calibri" w:cs="Calibri" w:eastAsia="Calibri" w:hAnsi="Calibri"/>
          <w:color w:val="202020"/>
          <w:highlight w:val="white"/>
          <w:rtl w:val="0"/>
        </w:rPr>
        <w:t xml:space="preserve">This poster is a quick guide to help you to better understand the rules for use of AI in assessments.  </w:t>
      </w:r>
    </w:p>
    <w:p w:rsidR="00000000" w:rsidDel="00000000" w:rsidP="00000000" w:rsidRDefault="00000000" w:rsidRPr="00000000" w14:paraId="000001A6">
      <w:pPr>
        <w:spacing w:after="0" w:lineRule="auto"/>
        <w:rPr>
          <w:rFonts w:ascii="Calibri" w:cs="Calibri" w:eastAsia="Calibri" w:hAnsi="Calibri"/>
          <w:color w:val="202020"/>
          <w:highlight w:val="white"/>
        </w:rPr>
      </w:pPr>
      <w:r w:rsidDel="00000000" w:rsidR="00000000" w:rsidRPr="00000000">
        <w:rPr>
          <w:rtl w:val="0"/>
        </w:rPr>
      </w:r>
    </w:p>
    <w:p w:rsidR="00000000" w:rsidDel="00000000" w:rsidP="00000000" w:rsidRDefault="00000000" w:rsidRPr="00000000" w14:paraId="000001A7">
      <w:pPr>
        <w:spacing w:line="276" w:lineRule="auto"/>
        <w:rPr>
          <w:rFonts w:ascii="Calibri" w:cs="Calibri" w:eastAsia="Calibri" w:hAnsi="Calibri"/>
          <w:i w:val="1"/>
          <w:iCs w:val="1"/>
        </w:rPr>
      </w:pPr>
      <w:r w:rsidDel="00000000" w:rsidR="00000000" w:rsidRPr="00000000">
        <w:rPr>
          <w:rFonts w:ascii="Calibri" w:cs="Calibri" w:eastAsia="Calibri" w:hAnsi="Calibri"/>
          <w:rtl w:val="0"/>
        </w:rPr>
        <w:t xml:space="preserve">Please go to the</w:t>
      </w:r>
      <w:r w:rsidDel="00000000" w:rsidR="00000000" w:rsidRPr="00000000">
        <w:rPr>
          <w:rFonts w:ascii="Calibri" w:cs="Calibri" w:eastAsia="Calibri" w:hAnsi="Calibri"/>
          <w:b w:val="1"/>
          <w:bCs w:val="1"/>
          <w:rtl w:val="0"/>
        </w:rPr>
        <w:t xml:space="preserve"> AI and Assessments Poster</w:t>
      </w:r>
      <w:r w:rsidDel="00000000" w:rsidR="00000000" w:rsidRPr="00000000">
        <w:rPr>
          <w:rFonts w:ascii="Calibri" w:cs="Calibri" w:eastAsia="Calibri" w:hAnsi="Calibri"/>
          <w:rtl w:val="0"/>
        </w:rPr>
        <w:t xml:space="preserve">, which can be found on the Exams website page in the Joint Council For Qualifications (JCQ) And Candidate Exam Information section.  </w:t>
      </w:r>
      <w:hyperlink r:id="rId29">
        <w:r w:rsidDel="00000000" w:rsidR="00000000" w:rsidRPr="00000000">
          <w:rPr>
            <w:rFonts w:ascii="Calibri" w:cs="Calibri" w:eastAsia="Calibri" w:hAnsi="Calibri"/>
            <w:color w:val="1155cc"/>
            <w:u w:val="single"/>
            <w:rtl w:val="0"/>
          </w:rPr>
          <w:t xml:space="preserve">https://www.christscollege.surrey.sch.uk/exams</w:t>
        </w:r>
      </w:hyperlink>
      <w:r w:rsidDel="00000000" w:rsidR="00000000" w:rsidRPr="00000000">
        <w:rPr>
          <w:rtl w:val="0"/>
        </w:rPr>
      </w:r>
    </w:p>
    <w:p w:rsidR="00000000" w:rsidDel="00000000" w:rsidP="00000000" w:rsidRDefault="00000000" w:rsidRPr="00000000" w14:paraId="000001A8">
      <w:pPr>
        <w:spacing w:after="0" w:lineRule="auto"/>
        <w:rPr>
          <w:rFonts w:ascii="Calibri" w:cs="Calibri" w:eastAsia="Calibri" w:hAnsi="Calibri"/>
          <w:color w:val="202020"/>
          <w:highlight w:val="white"/>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color w:val="bfbfbf"/>
        </w:rPr>
      </w:pPr>
      <w:r w:rsidDel="00000000" w:rsidR="00000000" w:rsidRPr="00000000">
        <w:rPr>
          <w:rFonts w:ascii="Calibri" w:cs="Calibri" w:eastAsia="Calibri" w:hAnsi="Calibri"/>
          <w:rtl w:val="0"/>
        </w:rPr>
        <w:t xml:space="preserve">Or go to</w:t>
      </w:r>
      <w:r w:rsidDel="00000000" w:rsidR="00000000" w:rsidRPr="00000000">
        <w:rPr>
          <w:rFonts w:ascii="Calibri" w:cs="Calibri" w:eastAsia="Calibri" w:hAnsi="Calibri"/>
          <w:i w:val="0"/>
          <w:iCs w:val="0"/>
          <w:smallCaps w:val="0"/>
          <w:strike w:val="0"/>
          <w:sz w:val="22"/>
          <w:szCs w:val="22"/>
          <w:u w:val="none"/>
          <w:shd w:fill="auto" w:val="clear"/>
          <w:vertAlign w:val="baseline"/>
          <w:rtl w:val="0"/>
        </w:rPr>
        <w:t xml:space="preserve"> </w:t>
      </w: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AI and Assessments: A quick guide for students </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poster</w:t>
      </w:r>
      <w:r w:rsidDel="00000000" w:rsidR="00000000" w:rsidRPr="00000000">
        <w:rPr>
          <w:rFonts w:ascii="Calibri" w:cs="Calibri" w:eastAsia="Calibri" w:hAnsi="Calibri"/>
          <w:i w:val="1"/>
          <w:iCs w:val="1"/>
          <w:rtl w:val="0"/>
        </w:rPr>
        <w:t xml:space="preserve"> on here: </w:t>
      </w:r>
      <w:hyperlink r:id="rId30">
        <w:r w:rsidDel="00000000" w:rsidR="00000000" w:rsidRPr="00000000">
          <w:rPr>
            <w:rFonts w:ascii="Calibri" w:cs="Calibri" w:eastAsia="Calibri" w:hAnsi="Calibri"/>
            <w:i w:val="0"/>
            <w:iCs w:val="0"/>
            <w:smallCaps w:val="0"/>
            <w:strike w:val="0"/>
            <w:color w:val="0070c0"/>
            <w:sz w:val="22"/>
            <w:szCs w:val="22"/>
            <w:u w:val="none"/>
            <w:shd w:fill="auto" w:val="clear"/>
            <w:vertAlign w:val="baseline"/>
            <w:rtl w:val="0"/>
          </w:rPr>
          <w:t xml:space="preserve">https://www.jcq.org.uk/exams-office/malpractice/</w:t>
        </w:r>
      </w:hyperlink>
      <w:r w:rsidDel="00000000" w:rsidR="00000000" w:rsidRPr="00000000">
        <w:rPr>
          <w:rFonts w:ascii="Calibri" w:cs="Calibri" w:eastAsia="Calibri" w:hAnsi="Calibri"/>
          <w:i w:val="0"/>
          <w:iCs w:val="0"/>
          <w:smallCaps w:val="0"/>
          <w:strike w:val="0"/>
          <w:color w:val="0070c0"/>
          <w:sz w:val="22"/>
          <w:szCs w:val="22"/>
          <w:u w:val="none"/>
          <w:shd w:fill="auto" w:val="clear"/>
          <w:vertAlign w:val="baseline"/>
          <w:rtl w:val="0"/>
        </w:rPr>
        <w:t xml:space="preserve"> </w:t>
      </w:r>
      <w:r w:rsidDel="00000000" w:rsidR="00000000" w:rsidRPr="00000000">
        <w:br w:type="page"/>
      </w:r>
      <w:r w:rsidDel="00000000" w:rsidR="00000000" w:rsidRPr="00000000">
        <w:rPr>
          <w:rtl w:val="0"/>
        </w:rPr>
      </w:r>
    </w:p>
    <w:sectPr>
      <w:footerReference r:id="rId31" w:type="default"/>
      <w:footerReference r:id="rId32" w:type="first"/>
      <w:pgSz w:h="16838" w:w="11906" w:orient="portrait"/>
      <w:pgMar w:bottom="816" w:top="720" w:left="1134" w:right="709" w:header="567" w:footer="3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Verdana"/>
  <w:font w:name="Georgia"/>
  <w:font w:name="Calibri"/>
  <w:font w:name="Arial"/>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ahoma" w:cs="Tahoma" w:eastAsia="Tahoma" w:hAnsi="Tahoma"/>
        <w:b w:val="0"/>
        <w:bCs w:val="0"/>
        <w:i w:val="0"/>
        <w:iCs w:val="0"/>
        <w:smallCaps w:val="0"/>
        <w:strike w:val="0"/>
        <w:color w:val="000000"/>
        <w:sz w:val="18"/>
        <w:szCs w:val="18"/>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B">
    <w:pPr>
      <w:rPr>
        <w:rFonts w:ascii="Avenir" w:cs="Avenir" w:eastAsia="Avenir" w:hAnsi="Avenir"/>
        <w:color w:val="ff3300"/>
        <w:sz w:val="16"/>
        <w:szCs w:val="16"/>
      </w:rPr>
    </w:pPr>
    <w:bookmarkStart w:colFirst="0" w:colLast="0" w:name="_heading=h.ak8czpsx4kr" w:id="56"/>
    <w:bookmarkEnd w:id="56"/>
    <w:r w:rsidDel="00000000" w:rsidR="00000000" w:rsidRPr="00000000">
      <w:rPr>
        <w:rtl w:val="0"/>
      </w:rPr>
    </w:r>
  </w:p>
  <w:p w:rsidR="00000000" w:rsidDel="00000000" w:rsidP="00000000" w:rsidRDefault="00000000" w:rsidRPr="00000000" w14:paraId="000001AC">
    <w:pPr>
      <w:jc w:val="right"/>
      <w:rPr>
        <w:rFonts w:ascii="Avenir" w:cs="Avenir" w:eastAsia="Avenir" w:hAnsi="Avenir"/>
        <w:sz w:val="16"/>
        <w:szCs w:val="16"/>
      </w:rPr>
    </w:pPr>
    <w:r w:rsidDel="00000000" w:rsidR="00000000" w:rsidRPr="00000000">
      <w:rPr>
        <w:rFonts w:ascii="Avenir" w:cs="Avenir" w:eastAsia="Avenir" w:hAnsi="Avenir"/>
        <w:b w:val="1"/>
        <w:bCs w:val="1"/>
        <w:color w:val="262626"/>
        <w:sz w:val="16"/>
        <w:szCs w:val="16"/>
        <w:rtl w:val="0"/>
      </w:rPr>
      <w:t xml:space="preserve">CCG CANDIDATE EXAM HANDBOOK </w:t>
    </w:r>
    <w:r w:rsidDel="00000000" w:rsidR="00000000" w:rsidRPr="00000000">
      <w:rPr>
        <w:rFonts w:ascii="Avenir" w:cs="Avenir" w:eastAsia="Avenir" w:hAnsi="Avenir"/>
        <w:color w:val="262626"/>
        <w:sz w:val="16"/>
        <w:szCs w:val="16"/>
        <w:rtl w:val="0"/>
      </w:rPr>
      <w:t xml:space="preserve">(2025/26)</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003399"/>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003399"/>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color w:val="003399"/>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color w:val="003399"/>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66" w:hanging="360.0000000000001"/>
      </w:pPr>
      <w:rPr>
        <w:rFonts w:ascii="Noto Sans Symbols" w:cs="Noto Sans Symbols" w:eastAsia="Noto Sans Symbols" w:hAnsi="Noto Sans Symbols"/>
        <w:color w:val="003399"/>
        <w:sz w:val="22"/>
        <w:szCs w:val="22"/>
      </w:rPr>
    </w:lvl>
    <w:lvl w:ilvl="1">
      <w:start w:val="1"/>
      <w:numFmt w:val="bullet"/>
      <w:lvlText w:val="o"/>
      <w:lvlJc w:val="left"/>
      <w:pPr>
        <w:ind w:left="1486" w:hanging="360"/>
      </w:pPr>
      <w:rPr>
        <w:rFonts w:ascii="Courier New" w:cs="Courier New" w:eastAsia="Courier New" w:hAnsi="Courier New"/>
      </w:rPr>
    </w:lvl>
    <w:lvl w:ilvl="2">
      <w:start w:val="1"/>
      <w:numFmt w:val="bullet"/>
      <w:lvlText w:val="▪"/>
      <w:lvlJc w:val="left"/>
      <w:pPr>
        <w:ind w:left="2206" w:hanging="360"/>
      </w:pPr>
      <w:rPr>
        <w:rFonts w:ascii="Noto Sans Symbols" w:cs="Noto Sans Symbols" w:eastAsia="Noto Sans Symbols" w:hAnsi="Noto Sans Symbols"/>
      </w:rPr>
    </w:lvl>
    <w:lvl w:ilvl="3">
      <w:start w:val="1"/>
      <w:numFmt w:val="bullet"/>
      <w:lvlText w:val="●"/>
      <w:lvlJc w:val="left"/>
      <w:pPr>
        <w:ind w:left="2926" w:hanging="360"/>
      </w:pPr>
      <w:rPr>
        <w:rFonts w:ascii="Noto Sans Symbols" w:cs="Noto Sans Symbols" w:eastAsia="Noto Sans Symbols" w:hAnsi="Noto Sans Symbols"/>
      </w:rPr>
    </w:lvl>
    <w:lvl w:ilvl="4">
      <w:start w:val="1"/>
      <w:numFmt w:val="bullet"/>
      <w:lvlText w:val="o"/>
      <w:lvlJc w:val="left"/>
      <w:pPr>
        <w:ind w:left="3646" w:hanging="360"/>
      </w:pPr>
      <w:rPr>
        <w:rFonts w:ascii="Courier New" w:cs="Courier New" w:eastAsia="Courier New" w:hAnsi="Courier New"/>
      </w:rPr>
    </w:lvl>
    <w:lvl w:ilvl="5">
      <w:start w:val="1"/>
      <w:numFmt w:val="bullet"/>
      <w:lvlText w:val="▪"/>
      <w:lvlJc w:val="left"/>
      <w:pPr>
        <w:ind w:left="4366" w:hanging="360"/>
      </w:pPr>
      <w:rPr>
        <w:rFonts w:ascii="Noto Sans Symbols" w:cs="Noto Sans Symbols" w:eastAsia="Noto Sans Symbols" w:hAnsi="Noto Sans Symbols"/>
      </w:rPr>
    </w:lvl>
    <w:lvl w:ilvl="6">
      <w:start w:val="1"/>
      <w:numFmt w:val="bullet"/>
      <w:lvlText w:val="●"/>
      <w:lvlJc w:val="left"/>
      <w:pPr>
        <w:ind w:left="5086" w:hanging="360"/>
      </w:pPr>
      <w:rPr>
        <w:rFonts w:ascii="Noto Sans Symbols" w:cs="Noto Sans Symbols" w:eastAsia="Noto Sans Symbols" w:hAnsi="Noto Sans Symbols"/>
      </w:rPr>
    </w:lvl>
    <w:lvl w:ilvl="7">
      <w:start w:val="1"/>
      <w:numFmt w:val="bullet"/>
      <w:lvlText w:val="o"/>
      <w:lvlJc w:val="left"/>
      <w:pPr>
        <w:ind w:left="5806" w:hanging="360"/>
      </w:pPr>
      <w:rPr>
        <w:rFonts w:ascii="Courier New" w:cs="Courier New" w:eastAsia="Courier New" w:hAnsi="Courier New"/>
      </w:rPr>
    </w:lvl>
    <w:lvl w:ilvl="8">
      <w:start w:val="1"/>
      <w:numFmt w:val="bullet"/>
      <w:lvlText w:val="▪"/>
      <w:lvlJc w:val="left"/>
      <w:pPr>
        <w:ind w:left="6526"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color w:val="003399"/>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Noto Sans Symbols" w:cs="Noto Sans Symbols" w:eastAsia="Noto Sans Symbols" w:hAnsi="Noto Sans Symbols"/>
        <w:color w:val="003399"/>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color w:val="003399"/>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2"/>
        <w:szCs w:val="22"/>
        <w:lang w:val="en_GB"/>
      </w:rPr>
    </w:rPrDefault>
    <w:pPrDefault>
      <w:pPr>
        <w:spacing w:after="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Rule="auto"/>
    </w:pPr>
    <w:rPr>
      <w:b w:val="1"/>
      <w:bCs w:val="1"/>
    </w:rPr>
  </w:style>
  <w:style w:type="paragraph" w:styleId="Heading2">
    <w:name w:val="heading 2"/>
    <w:basedOn w:val="Normal"/>
    <w:next w:val="Normal"/>
    <w:pPr>
      <w:keepNext w:val="1"/>
      <w:keepLines w:val="1"/>
      <w:spacing w:after="0"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after="0" w:before="200" w:lineRule="auto"/>
    </w:pPr>
    <w:rPr>
      <w:b w:val="1"/>
      <w:bCs w:val="1"/>
    </w:rPr>
  </w:style>
  <w:style w:type="paragraph" w:styleId="Heading4">
    <w:name w:val="heading 4"/>
    <w:basedOn w:val="Normal"/>
    <w:next w:val="Normal"/>
    <w:pPr>
      <w:keepNext w:val="1"/>
      <w:spacing w:after="60" w:before="240" w:lineRule="auto"/>
    </w:pPr>
    <w:rPr>
      <w:rFonts w:ascii="Verdana" w:cs="Verdana" w:eastAsia="Verdana" w:hAnsi="Verdana"/>
      <w:b w:val="1"/>
      <w:bCs w:val="1"/>
      <w:sz w:val="28"/>
      <w:szCs w:val="28"/>
    </w:rPr>
  </w:style>
  <w:style w:type="paragraph" w:styleId="Heading5">
    <w:name w:val="heading 5"/>
    <w:basedOn w:val="Normal"/>
    <w:next w:val="Normal"/>
    <w:pPr>
      <w:keepNext w:val="1"/>
      <w:keepLines w:val="1"/>
      <w:spacing w:after="0" w:before="200" w:lineRule="auto"/>
    </w:pPr>
    <w:rPr>
      <w:rFonts w:ascii="Cambria" w:cs="Cambria" w:eastAsia="Cambria" w:hAnsi="Cambria"/>
      <w:color w:val="243f6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inglevel2" w:customStyle="1">
    <w:name w:val="Heading level 2"/>
    <w:basedOn w:val="Normal"/>
    <w:qFormat w:val="1"/>
    <w:rsid w:val="00E31F60"/>
    <w:pPr>
      <w:keepNext w:val="1"/>
      <w:spacing w:after="240" w:before="480"/>
      <w:outlineLvl w:val="1"/>
    </w:pPr>
    <w:rPr>
      <w:rFonts w:cs="Times New Roman" w:eastAsia="Times New Roman"/>
      <w:b w:val="1"/>
      <w:color w:val="ff3300"/>
      <w:szCs w:val="24"/>
    </w:rPr>
  </w:style>
  <w:style w:type="paragraph" w:styleId="ListParagraph">
    <w:name w:val="List Paragraph"/>
    <w:basedOn w:val="Normal"/>
    <w:link w:val="ListParagraphChar"/>
    <w:uiPriority w:val="34"/>
    <w:qFormat w:val="1"/>
    <w:rsid w:val="003D78DD"/>
    <w:pPr>
      <w:ind w:left="720"/>
      <w:contextualSpacing w:val="1"/>
    </w:pPr>
  </w:style>
  <w:style w:type="paragraph" w:styleId="Headinglevel1" w:customStyle="1">
    <w:name w:val="Heading level 1"/>
    <w:basedOn w:val="Normal"/>
    <w:qFormat w:val="1"/>
    <w:rsid w:val="00E31F60"/>
    <w:pPr>
      <w:spacing w:after="240"/>
      <w:outlineLvl w:val="0"/>
    </w:pPr>
    <w:rPr>
      <w:rFonts w:cs="Times New Roman" w:eastAsia="Times New Roman"/>
      <w:b w:val="1"/>
      <w:color w:val="003399"/>
      <w:sz w:val="24"/>
      <w:szCs w:val="28"/>
    </w:rPr>
  </w:style>
  <w:style w:type="paragraph" w:styleId="Footer">
    <w:name w:val="footer"/>
    <w:basedOn w:val="Normal"/>
    <w:link w:val="FooterChar"/>
    <w:uiPriority w:val="99"/>
    <w:unhideWhenUsed w:val="1"/>
    <w:rsid w:val="00EE7787"/>
    <w:pPr>
      <w:tabs>
        <w:tab w:val="center" w:pos="4513"/>
        <w:tab w:val="right" w:pos="9026"/>
      </w:tabs>
      <w:spacing w:after="0"/>
    </w:pPr>
  </w:style>
  <w:style w:type="character" w:styleId="FooterChar" w:customStyle="1">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Header">
    <w:name w:val="header"/>
    <w:basedOn w:val="Normal"/>
    <w:link w:val="HeaderChar"/>
    <w:uiPriority w:val="99"/>
    <w:unhideWhenUsed w:val="1"/>
    <w:rsid w:val="00B23747"/>
    <w:pPr>
      <w:tabs>
        <w:tab w:val="center" w:pos="4513"/>
        <w:tab w:val="right" w:pos="9026"/>
      </w:tabs>
      <w:spacing w:after="0"/>
    </w:pPr>
  </w:style>
  <w:style w:type="character" w:styleId="HeaderChar" w:customStyle="1">
    <w:name w:val="Header Char"/>
    <w:basedOn w:val="DefaultParagraphFont"/>
    <w:link w:val="Header"/>
    <w:uiPriority w:val="99"/>
    <w:rsid w:val="00B23747"/>
  </w:style>
  <w:style w:type="paragraph" w:styleId="NoSpacing">
    <w:name w:val="No Spacing"/>
    <w:link w:val="NoSpacingChar"/>
    <w:uiPriority w:val="1"/>
    <w:qFormat w:val="1"/>
    <w:rsid w:val="00A35C57"/>
    <w:pPr>
      <w:spacing w:after="0" w:line="240" w:lineRule="auto"/>
    </w:pPr>
  </w:style>
  <w:style w:type="paragraph" w:styleId="BalloonText">
    <w:name w:val="Balloon Text"/>
    <w:basedOn w:val="Normal"/>
    <w:link w:val="BalloonTextChar"/>
    <w:uiPriority w:val="99"/>
    <w:semiHidden w:val="1"/>
    <w:unhideWhenUsed w:val="1"/>
    <w:rsid w:val="00A35C57"/>
    <w:pPr>
      <w:spacing w:after="0"/>
    </w:pPr>
    <w:rPr>
      <w:rFonts w:cs="Tahoma"/>
      <w:sz w:val="16"/>
      <w:szCs w:val="16"/>
    </w:rPr>
  </w:style>
  <w:style w:type="character" w:styleId="BalloonTextChar" w:customStyle="1">
    <w:name w:val="Balloon Text Char"/>
    <w:basedOn w:val="DefaultParagraphFont"/>
    <w:link w:val="BalloonText"/>
    <w:uiPriority w:val="99"/>
    <w:semiHidden w:val="1"/>
    <w:rsid w:val="00A35C57"/>
    <w:rPr>
      <w:rFonts w:ascii="Tahoma" w:cs="Tahoma" w:hAnsi="Tahoma"/>
      <w:sz w:val="16"/>
      <w:szCs w:val="16"/>
    </w:rPr>
  </w:style>
  <w:style w:type="paragraph" w:styleId="Pa15" w:customStyle="1">
    <w:name w:val="Pa15"/>
    <w:basedOn w:val="Normal"/>
    <w:next w:val="Normal"/>
    <w:uiPriority w:val="99"/>
    <w:rsid w:val="002B169B"/>
    <w:pPr>
      <w:autoSpaceDE w:val="0"/>
      <w:autoSpaceDN w:val="0"/>
      <w:adjustRightInd w:val="0"/>
      <w:spacing w:after="0" w:line="241" w:lineRule="atLeast"/>
    </w:pPr>
    <w:rPr>
      <w:rFonts w:ascii="Adobe Garamond Pro" w:hAnsi="Adobe Garamond Pro" w:eastAsiaTheme="minorHAnsi"/>
      <w:szCs w:val="24"/>
      <w:lang w:eastAsia="en-US"/>
    </w:rPr>
  </w:style>
  <w:style w:type="paragraph" w:styleId="Pa10" w:customStyle="1">
    <w:name w:val="Pa10"/>
    <w:basedOn w:val="Normal"/>
    <w:next w:val="Normal"/>
    <w:uiPriority w:val="99"/>
    <w:rsid w:val="002B169B"/>
    <w:pPr>
      <w:autoSpaceDE w:val="0"/>
      <w:autoSpaceDN w:val="0"/>
      <w:adjustRightInd w:val="0"/>
      <w:spacing w:after="0" w:line="241" w:lineRule="atLeast"/>
    </w:pPr>
    <w:rPr>
      <w:rFonts w:ascii="Adobe Garamond Pro" w:hAnsi="Adobe Garamond Pro" w:eastAsiaTheme="minorHAnsi"/>
      <w:szCs w:val="24"/>
      <w:lang w:eastAsia="en-US"/>
    </w:rPr>
  </w:style>
  <w:style w:type="paragraph" w:styleId="Default" w:customStyle="1">
    <w:name w:val="Default"/>
    <w:rsid w:val="002B169B"/>
    <w:pPr>
      <w:autoSpaceDE w:val="0"/>
      <w:autoSpaceDN w:val="0"/>
      <w:adjustRightInd w:val="0"/>
      <w:spacing w:after="0" w:line="240" w:lineRule="auto"/>
    </w:pPr>
    <w:rPr>
      <w:rFonts w:ascii="Tahoma" w:cs="Tahoma" w:hAnsi="Tahoma" w:eastAsiaTheme="minorHAnsi"/>
      <w:color w:val="000000"/>
      <w:sz w:val="24"/>
      <w:szCs w:val="24"/>
      <w:lang w:eastAsia="en-US"/>
    </w:rPr>
  </w:style>
  <w:style w:type="character" w:styleId="Hyperlink">
    <w:name w:val="Hyperlink"/>
    <w:basedOn w:val="DefaultParagraphFont"/>
    <w:uiPriority w:val="99"/>
    <w:unhideWhenUsed w:val="1"/>
    <w:rsid w:val="00E27453"/>
    <w:rPr>
      <w:color w:val="0000ff" w:themeColor="hyperlink"/>
      <w:u w:val="single"/>
    </w:rPr>
  </w:style>
  <w:style w:type="character" w:styleId="A6" w:customStyle="1">
    <w:name w:val="A6"/>
    <w:uiPriority w:val="99"/>
    <w:rsid w:val="00E27453"/>
    <w:rPr>
      <w:rFonts w:cs="Adobe Garamond Pro"/>
      <w:color w:val="000000"/>
    </w:rPr>
  </w:style>
  <w:style w:type="paragraph" w:styleId="Pa12" w:customStyle="1">
    <w:name w:val="Pa12"/>
    <w:basedOn w:val="Default"/>
    <w:next w:val="Default"/>
    <w:uiPriority w:val="99"/>
    <w:rsid w:val="00E27453"/>
    <w:pPr>
      <w:spacing w:line="241" w:lineRule="atLeast"/>
    </w:pPr>
    <w:rPr>
      <w:rFonts w:ascii="Adobe Garamond Pro" w:hAnsi="Adobe Garamond Pro" w:cstheme="minorBidi"/>
      <w:color w:val="auto"/>
    </w:rPr>
  </w:style>
  <w:style w:type="character" w:styleId="A7" w:customStyle="1">
    <w:name w:val="A7"/>
    <w:uiPriority w:val="99"/>
    <w:rsid w:val="00E27453"/>
    <w:rPr>
      <w:rFonts w:cs="Adobe Garamond Pro"/>
      <w:color w:val="000000"/>
      <w:sz w:val="12"/>
      <w:szCs w:val="12"/>
    </w:rPr>
  </w:style>
  <w:style w:type="character" w:styleId="Heading1Char" w:customStyle="1">
    <w:name w:val="Heading 1 Char"/>
    <w:basedOn w:val="DefaultParagraphFont"/>
    <w:link w:val="Heading1"/>
    <w:rsid w:val="00331254"/>
    <w:rPr>
      <w:rFonts w:ascii="Arial" w:cs="Arial" w:eastAsia="Times New Roman" w:hAnsi="Arial"/>
      <w:b w:val="1"/>
      <w:sz w:val="24"/>
      <w:szCs w:val="24"/>
    </w:rPr>
  </w:style>
  <w:style w:type="character" w:styleId="FollowedHyperlink">
    <w:name w:val="FollowedHyperlink"/>
    <w:basedOn w:val="DefaultParagraphFont"/>
    <w:uiPriority w:val="99"/>
    <w:semiHidden w:val="1"/>
    <w:unhideWhenUsed w:val="1"/>
    <w:rsid w:val="00A045AE"/>
    <w:rPr>
      <w:color w:val="800080" w:themeColor="followedHyperlink"/>
      <w:u w:val="single"/>
    </w:rPr>
  </w:style>
  <w:style w:type="character" w:styleId="NoSpacingChar" w:customStyle="1">
    <w:name w:val="No Spacing Char"/>
    <w:basedOn w:val="DefaultParagraphFont"/>
    <w:link w:val="NoSpacing"/>
    <w:uiPriority w:val="1"/>
    <w:rsid w:val="00593745"/>
  </w:style>
  <w:style w:type="paragraph" w:styleId="NormalWeb">
    <w:name w:val="Normal (Web)"/>
    <w:basedOn w:val="Normal"/>
    <w:uiPriority w:val="99"/>
    <w:unhideWhenUsed w:val="1"/>
    <w:rsid w:val="00250816"/>
    <w:pPr>
      <w:spacing w:after="100" w:afterAutospacing="1" w:before="100" w:beforeAutospacing="1"/>
    </w:pPr>
    <w:rPr>
      <w:rFonts w:ascii="Verdana" w:cs="Times New Roman" w:eastAsia="Times New Roman" w:hAnsi="Verdana"/>
      <w:szCs w:val="24"/>
    </w:rPr>
  </w:style>
  <w:style w:type="character" w:styleId="Heading2Char" w:customStyle="1">
    <w:name w:val="Heading 2 Char"/>
    <w:basedOn w:val="DefaultParagraphFont"/>
    <w:link w:val="Heading2"/>
    <w:uiPriority w:val="9"/>
    <w:rsid w:val="00C76227"/>
    <w:rPr>
      <w:rFonts w:asciiTheme="majorHAnsi" w:cstheme="majorBidi" w:eastAsiaTheme="majorEastAsia" w:hAnsiTheme="majorHAnsi"/>
      <w:b w:val="1"/>
      <w:bCs w:val="1"/>
      <w:color w:val="4f81bd" w:themeColor="accent1"/>
      <w:sz w:val="26"/>
      <w:szCs w:val="26"/>
    </w:rPr>
  </w:style>
  <w:style w:type="character" w:styleId="Heading4Char" w:customStyle="1">
    <w:name w:val="Heading 4 Char"/>
    <w:basedOn w:val="DefaultParagraphFont"/>
    <w:link w:val="Heading4"/>
    <w:rsid w:val="00C76227"/>
    <w:rPr>
      <w:rFonts w:ascii="Verdana" w:cs="Times New Roman" w:eastAsia="Times New Roman" w:hAnsi="Verdana"/>
      <w:b w:val="1"/>
      <w:bCs w:val="1"/>
      <w:sz w:val="28"/>
      <w:szCs w:val="28"/>
    </w:rPr>
  </w:style>
  <w:style w:type="character" w:styleId="CommentReference">
    <w:name w:val="annotation reference"/>
    <w:basedOn w:val="DefaultParagraphFont"/>
    <w:uiPriority w:val="99"/>
    <w:semiHidden w:val="1"/>
    <w:unhideWhenUsed w:val="1"/>
    <w:rsid w:val="0091365A"/>
    <w:rPr>
      <w:sz w:val="16"/>
      <w:szCs w:val="16"/>
    </w:rPr>
  </w:style>
  <w:style w:type="paragraph" w:styleId="CommentText">
    <w:name w:val="annotation text"/>
    <w:basedOn w:val="Normal"/>
    <w:link w:val="CommentTextChar"/>
    <w:uiPriority w:val="99"/>
    <w:unhideWhenUsed w:val="1"/>
    <w:rsid w:val="0091365A"/>
    <w:rPr>
      <w:sz w:val="20"/>
      <w:szCs w:val="20"/>
    </w:rPr>
  </w:style>
  <w:style w:type="character" w:styleId="CommentTextChar" w:customStyle="1">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val="1"/>
    <w:unhideWhenUsed w:val="1"/>
    <w:rsid w:val="0091365A"/>
    <w:rPr>
      <w:b w:val="1"/>
      <w:bCs w:val="1"/>
    </w:rPr>
  </w:style>
  <w:style w:type="character" w:styleId="CommentSubjectChar" w:customStyle="1">
    <w:name w:val="Comment Subject Char"/>
    <w:basedOn w:val="CommentTextChar"/>
    <w:link w:val="CommentSubject"/>
    <w:uiPriority w:val="99"/>
    <w:semiHidden w:val="1"/>
    <w:rsid w:val="0091365A"/>
    <w:rPr>
      <w:b w:val="1"/>
      <w:bCs w:val="1"/>
      <w:sz w:val="20"/>
      <w:szCs w:val="20"/>
    </w:rPr>
  </w:style>
  <w:style w:type="paragraph" w:styleId="TOC2">
    <w:name w:val="toc 2"/>
    <w:basedOn w:val="Normal"/>
    <w:next w:val="Normal"/>
    <w:autoRedefine w:val="1"/>
    <w:uiPriority w:val="39"/>
    <w:unhideWhenUsed w:val="1"/>
    <w:rsid w:val="006D78ED"/>
    <w:pPr>
      <w:spacing w:after="100"/>
      <w:ind w:left="220"/>
    </w:pPr>
  </w:style>
  <w:style w:type="paragraph" w:styleId="TOC1">
    <w:name w:val="toc 1"/>
    <w:basedOn w:val="Normal"/>
    <w:next w:val="Normal"/>
    <w:autoRedefine w:val="1"/>
    <w:uiPriority w:val="39"/>
    <w:unhideWhenUsed w:val="1"/>
    <w:rsid w:val="006D78ED"/>
    <w:pPr>
      <w:spacing w:after="100"/>
    </w:pPr>
  </w:style>
  <w:style w:type="paragraph" w:styleId="TOCHeading">
    <w:name w:val="TOC Heading"/>
    <w:basedOn w:val="Heading1"/>
    <w:next w:val="Normal"/>
    <w:uiPriority w:val="39"/>
    <w:semiHidden w:val="1"/>
    <w:unhideWhenUsed w:val="1"/>
    <w:qFormat w:val="1"/>
    <w:rsid w:val="006D78ED"/>
    <w:pPr>
      <w:keepLines w:val="1"/>
      <w:spacing w:before="480" w:line="276" w:lineRule="auto"/>
      <w:outlineLvl w:val="9"/>
    </w:pPr>
    <w:rPr>
      <w:rFonts w:asciiTheme="majorHAnsi" w:cstheme="majorBidi" w:eastAsiaTheme="majorEastAsia" w:hAnsiTheme="majorHAnsi"/>
      <w:bCs w:val="1"/>
      <w:color w:val="365f91" w:themeColor="accent1" w:themeShade="0000BF"/>
      <w:sz w:val="28"/>
      <w:szCs w:val="28"/>
      <w:lang w:eastAsia="en-US" w:val="en-US"/>
    </w:rPr>
  </w:style>
  <w:style w:type="character" w:styleId="Heading3Char" w:customStyle="1">
    <w:name w:val="Heading 3 Char"/>
    <w:basedOn w:val="DefaultParagraphFont"/>
    <w:link w:val="Heading3"/>
    <w:uiPriority w:val="9"/>
    <w:rsid w:val="00C62C00"/>
    <w:rPr>
      <w:rFonts w:ascii="Arial" w:hAnsi="Arial" w:cstheme="majorBidi" w:eastAsiaTheme="majorEastAsia"/>
      <w:b w:val="1"/>
      <w:bCs w:val="1"/>
    </w:rPr>
  </w:style>
  <w:style w:type="paragraph" w:styleId="TOC3">
    <w:name w:val="toc 3"/>
    <w:basedOn w:val="Normal"/>
    <w:next w:val="Normal"/>
    <w:autoRedefine w:val="1"/>
    <w:uiPriority w:val="39"/>
    <w:unhideWhenUsed w:val="1"/>
    <w:rsid w:val="00BE46EC"/>
    <w:pPr>
      <w:spacing w:after="100"/>
      <w:ind w:left="440"/>
    </w:pPr>
  </w:style>
  <w:style w:type="character" w:styleId="Heading5Char" w:customStyle="1">
    <w:name w:val="Heading 5 Char"/>
    <w:basedOn w:val="DefaultParagraphFont"/>
    <w:link w:val="Heading5"/>
    <w:uiPriority w:val="9"/>
    <w:rsid w:val="00BC7DFF"/>
    <w:rPr>
      <w:rFonts w:asciiTheme="majorHAnsi" w:cstheme="majorBidi" w:eastAsiaTheme="majorEastAsia" w:hAnsiTheme="majorHAnsi"/>
      <w:color w:val="243f60" w:themeColor="accent1" w:themeShade="00007F"/>
    </w:rPr>
  </w:style>
  <w:style w:type="paragraph" w:styleId="ecxmsonormal" w:customStyle="1">
    <w:name w:val="ecxmsonormal"/>
    <w:basedOn w:val="Normal"/>
    <w:rsid w:val="000412D6"/>
    <w:pPr>
      <w:spacing w:after="324"/>
    </w:pPr>
    <w:rPr>
      <w:rFonts w:ascii="Times New Roman" w:cs="Times New Roman" w:eastAsia="Times New Roman" w:hAnsi="Times New Roman"/>
      <w:szCs w:val="24"/>
    </w:rPr>
  </w:style>
  <w:style w:type="character" w:styleId="UnresolvedMention">
    <w:name w:val="Unresolved Mention"/>
    <w:basedOn w:val="DefaultParagraphFont"/>
    <w:uiPriority w:val="99"/>
    <w:semiHidden w:val="1"/>
    <w:unhideWhenUsed w:val="1"/>
    <w:rsid w:val="002E4F0B"/>
    <w:rPr>
      <w:color w:val="808080"/>
      <w:shd w:color="auto" w:fill="e6e6e6" w:val="clear"/>
    </w:rPr>
  </w:style>
  <w:style w:type="character" w:styleId="ListParagraphChar" w:customStyle="1">
    <w:name w:val="List Paragraph Char"/>
    <w:basedOn w:val="DefaultParagraphFont"/>
    <w:link w:val="ListParagraph"/>
    <w:uiPriority w:val="34"/>
    <w:locked w:val="1"/>
    <w:rsid w:val="00A04392"/>
    <w:rPr>
      <w:rFonts w:ascii="Tahoma" w:hAnsi="Tahoma"/>
    </w:rPr>
  </w:style>
  <w:style w:type="paragraph" w:styleId="TextBox" w:customStyle="1">
    <w:name w:val="TextBox"/>
    <w:basedOn w:val="Normal"/>
    <w:link w:val="TextBoxChar"/>
    <w:qFormat w:val="1"/>
    <w:rsid w:val="00AE55B6"/>
    <w:pPr>
      <w:spacing w:after="120" w:line="288" w:lineRule="auto"/>
    </w:pPr>
    <w:rPr>
      <w:rFonts w:cs="Times New Roman" w:eastAsia="Times New Roman"/>
      <w:b w:val="1"/>
      <w:sz w:val="24"/>
      <w:szCs w:val="24"/>
    </w:rPr>
  </w:style>
  <w:style w:type="character" w:styleId="TextBoxChar" w:customStyle="1">
    <w:name w:val="TextBox Char"/>
    <w:link w:val="TextBox"/>
    <w:rsid w:val="00AE55B6"/>
    <w:rPr>
      <w:rFonts w:ascii="Tahoma" w:cs="Times New Roman" w:eastAsia="Times New Roman" w:hAnsi="Tahoma"/>
      <w:b w:val="1"/>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christscollege.surrey.sch.uk/exams" TargetMode="External"/><Relationship Id="rId22" Type="http://schemas.openxmlformats.org/officeDocument/2006/relationships/hyperlink" Target="https://www.christscollege.surrey.sch.uk/exams" TargetMode="External"/><Relationship Id="rId21" Type="http://schemas.openxmlformats.org/officeDocument/2006/relationships/hyperlink" Target="https://www.christscollege.surrey.sch.uk/exams" TargetMode="External"/><Relationship Id="rId24" Type="http://schemas.openxmlformats.org/officeDocument/2006/relationships/hyperlink" Target="https://www.christscollege.surrey.sch.uk/exams" TargetMode="External"/><Relationship Id="rId23" Type="http://schemas.openxmlformats.org/officeDocument/2006/relationships/hyperlink" Target="https://www.christscollege.surrey.sch.uk/exam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4905753ff3cea231a868-376d75cd2890937de6f542499f88a819.ssl.cf3.rackcdn.com/christcollege/uploads/document/Information-for-candidates-Privacy-Notice-21-22.pdf?t=1665415557?ts=1675255297" TargetMode="External"/><Relationship Id="rId26" Type="http://schemas.openxmlformats.org/officeDocument/2006/relationships/hyperlink" Target="http://www.jcq.org.uk/exams-office/exam-room-posters" TargetMode="External"/><Relationship Id="rId25" Type="http://schemas.openxmlformats.org/officeDocument/2006/relationships/hyperlink" Target="https://www.christscollege.surrey.sch.uk/exams" TargetMode="External"/><Relationship Id="rId28" Type="http://schemas.openxmlformats.org/officeDocument/2006/relationships/hyperlink" Target="http://www.jcq.org.uk/exams-office/exam-room-posters" TargetMode="External"/><Relationship Id="rId27" Type="http://schemas.openxmlformats.org/officeDocument/2006/relationships/hyperlink" Target="https://www.christscollege.surrey.sch.uk/exams"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christscollege.surrey.sch.uk/exams" TargetMode="External"/><Relationship Id="rId7" Type="http://schemas.openxmlformats.org/officeDocument/2006/relationships/hyperlink" Target="https://www.christscollege.surrey.sch.uk/exams" TargetMode="External"/><Relationship Id="rId8" Type="http://schemas.openxmlformats.org/officeDocument/2006/relationships/hyperlink" Target="https://www.christscollege.surrey.sch.uk/288/exams" TargetMode="External"/><Relationship Id="rId31" Type="http://schemas.openxmlformats.org/officeDocument/2006/relationships/footer" Target="footer1.xml"/><Relationship Id="rId30" Type="http://schemas.openxmlformats.org/officeDocument/2006/relationships/hyperlink" Target="https://www.jcq.org.uk/exams-office/malpractice/" TargetMode="External"/><Relationship Id="rId11" Type="http://schemas.openxmlformats.org/officeDocument/2006/relationships/hyperlink" Target="https://www.christscollege.surrey.sch.uk/curriculum/exams" TargetMode="External"/><Relationship Id="rId10" Type="http://schemas.openxmlformats.org/officeDocument/2006/relationships/hyperlink" Target="https://4905753ff3cea231a868-376d75cd2890937de6f542499f88a819.ssl.cf3.rackcdn.com/christcollege/uploads/document/Candidate-Declaration-Confirmation-Form-2023-24.pdf?t=1709912885?ts=1709912885" TargetMode="External"/><Relationship Id="rId32" Type="http://schemas.openxmlformats.org/officeDocument/2006/relationships/footer" Target="footer2.xml"/><Relationship Id="rId13" Type="http://schemas.openxmlformats.org/officeDocument/2006/relationships/hyperlink" Target="https://www.christscollege.surrey.sch.uk/curriculum/exams" TargetMode="External"/><Relationship Id="rId12" Type="http://schemas.openxmlformats.org/officeDocument/2006/relationships/hyperlink" Target="https://www.christscollege.surrey.sch.uk/curriculum/exams" TargetMode="External"/><Relationship Id="rId15" Type="http://schemas.openxmlformats.org/officeDocument/2006/relationships/hyperlink" Target="mailto:exams@christscollege.surrey.sch.uk" TargetMode="External"/><Relationship Id="rId14" Type="http://schemas.openxmlformats.org/officeDocument/2006/relationships/hyperlink" Target="mailto:exams@christscollege.surrey.sch.uk" TargetMode="External"/><Relationship Id="rId17" Type="http://schemas.openxmlformats.org/officeDocument/2006/relationships/hyperlink" Target="https://www.christscollege.surrey.sch.uk/exams" TargetMode="External"/><Relationship Id="rId16" Type="http://schemas.openxmlformats.org/officeDocument/2006/relationships/hyperlink" Target="https://www.christscollege.surrey.sch.uk/exams" TargetMode="External"/><Relationship Id="rId19" Type="http://schemas.openxmlformats.org/officeDocument/2006/relationships/hyperlink" Target="https://www.christscollege.surrey.sch.uk/exams" TargetMode="External"/><Relationship Id="rId18" Type="http://schemas.openxmlformats.org/officeDocument/2006/relationships/hyperlink" Target="https://www.christscollege.surrey.sch.uk/exam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bKULuJJy0LNEFIKKs80SV77DA==">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2025-03-11T12:18:00Z</dcterms:created>
  <dc:creator>localuser</dc:creator>
</cp:coreProperties>
</file>